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F0" w:rsidRDefault="00C62FF0" w:rsidP="000905F3">
      <w:pPr>
        <w:pStyle w:val="40"/>
        <w:shd w:val="clear" w:color="auto" w:fill="auto"/>
        <w:spacing w:line="360" w:lineRule="auto"/>
      </w:pPr>
      <w:bookmarkStart w:id="0" w:name="bookmark2"/>
    </w:p>
    <w:tbl>
      <w:tblPr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4530"/>
      </w:tblGrid>
      <w:tr w:rsidR="008B7B7C" w:rsidRPr="00F40707" w:rsidTr="00F40707">
        <w:trPr>
          <w:trHeight w:val="1785"/>
        </w:trPr>
        <w:tc>
          <w:tcPr>
            <w:tcW w:w="4350" w:type="dxa"/>
          </w:tcPr>
          <w:p w:rsidR="008B7B7C" w:rsidRPr="00F40707" w:rsidRDefault="008B7B7C" w:rsidP="008B7B7C">
            <w:pPr>
              <w:pStyle w:val="40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F40707">
              <w:rPr>
                <w:b w:val="0"/>
                <w:sz w:val="28"/>
                <w:szCs w:val="28"/>
              </w:rPr>
              <w:t>«Принято» на педагогическом совете</w:t>
            </w:r>
          </w:p>
          <w:p w:rsidR="008B7B7C" w:rsidRPr="00F40707" w:rsidRDefault="008B7B7C" w:rsidP="00F40707">
            <w:pPr>
              <w:pStyle w:val="40"/>
              <w:spacing w:line="360" w:lineRule="auto"/>
              <w:rPr>
                <w:b w:val="0"/>
                <w:sz w:val="28"/>
                <w:szCs w:val="28"/>
              </w:rPr>
            </w:pPr>
            <w:r w:rsidRPr="00F40707">
              <w:rPr>
                <w:b w:val="0"/>
                <w:sz w:val="28"/>
                <w:szCs w:val="28"/>
              </w:rPr>
              <w:t xml:space="preserve">Протокол №  </w:t>
            </w:r>
            <w:r w:rsidR="004C4FBB" w:rsidRPr="00F40707">
              <w:rPr>
                <w:b w:val="0"/>
                <w:sz w:val="28"/>
                <w:szCs w:val="28"/>
              </w:rPr>
              <w:t>1    от 30.08</w:t>
            </w:r>
            <w:r w:rsidR="00981A80">
              <w:rPr>
                <w:b w:val="0"/>
                <w:sz w:val="28"/>
                <w:szCs w:val="28"/>
              </w:rPr>
              <w:t>.202</w:t>
            </w:r>
            <w:r w:rsidR="00A52003">
              <w:rPr>
                <w:b w:val="0"/>
                <w:sz w:val="28"/>
                <w:szCs w:val="28"/>
              </w:rPr>
              <w:t>3</w:t>
            </w:r>
            <w:r w:rsidRPr="00F40707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4530" w:type="dxa"/>
          </w:tcPr>
          <w:p w:rsidR="008B7B7C" w:rsidRPr="00F40707" w:rsidRDefault="008B7B7C" w:rsidP="008B7B7C">
            <w:pPr>
              <w:pStyle w:val="4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40707">
              <w:rPr>
                <w:b w:val="0"/>
                <w:sz w:val="28"/>
                <w:szCs w:val="28"/>
              </w:rPr>
              <w:t>«Утверждено»</w:t>
            </w:r>
          </w:p>
          <w:p w:rsidR="008B7B7C" w:rsidRPr="00F40707" w:rsidRDefault="008B7B7C" w:rsidP="008B7B7C">
            <w:pPr>
              <w:pStyle w:val="4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40707">
              <w:rPr>
                <w:b w:val="0"/>
                <w:sz w:val="28"/>
                <w:szCs w:val="28"/>
              </w:rPr>
              <w:t>Заведующий МБДОУ «Детский сад №4»</w:t>
            </w:r>
          </w:p>
          <w:p w:rsidR="008B7B7C" w:rsidRPr="00F40707" w:rsidRDefault="008B7B7C" w:rsidP="008B7B7C">
            <w:pPr>
              <w:pStyle w:val="4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40707">
              <w:rPr>
                <w:b w:val="0"/>
                <w:sz w:val="28"/>
                <w:szCs w:val="28"/>
              </w:rPr>
              <w:t>И.А. Жук</w:t>
            </w:r>
          </w:p>
          <w:p w:rsidR="008B7B7C" w:rsidRPr="00F40707" w:rsidRDefault="008B7B7C" w:rsidP="008B7B7C">
            <w:pPr>
              <w:pStyle w:val="4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40707">
              <w:rPr>
                <w:b w:val="0"/>
                <w:sz w:val="28"/>
                <w:szCs w:val="28"/>
              </w:rPr>
              <w:t xml:space="preserve">Приказ №   </w:t>
            </w:r>
            <w:r w:rsidR="00F40707" w:rsidRPr="00F40707">
              <w:rPr>
                <w:b w:val="0"/>
                <w:sz w:val="28"/>
                <w:szCs w:val="28"/>
              </w:rPr>
              <w:t>28/1   от 01.09.</w:t>
            </w:r>
            <w:r w:rsidR="00A52003">
              <w:rPr>
                <w:b w:val="0"/>
                <w:sz w:val="28"/>
                <w:szCs w:val="28"/>
              </w:rPr>
              <w:t>2023</w:t>
            </w:r>
            <w:r w:rsidRPr="00F40707">
              <w:rPr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  <w:r>
        <w:t xml:space="preserve">       </w:t>
      </w: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Pr="008B7B7C" w:rsidRDefault="008B7B7C" w:rsidP="00A344FD">
      <w:pPr>
        <w:pStyle w:val="4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B7B7C">
        <w:rPr>
          <w:sz w:val="28"/>
          <w:szCs w:val="28"/>
        </w:rPr>
        <w:t xml:space="preserve">Учебный план </w:t>
      </w:r>
    </w:p>
    <w:p w:rsidR="008B7B7C" w:rsidRPr="008B7B7C" w:rsidRDefault="008B7B7C" w:rsidP="00A344FD">
      <w:pPr>
        <w:pStyle w:val="4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B7B7C">
        <w:rPr>
          <w:sz w:val="28"/>
          <w:szCs w:val="28"/>
        </w:rPr>
        <w:t>Муниципального бюджетного дошкольного образовательного учреждения «Детский сад №4»</w:t>
      </w:r>
    </w:p>
    <w:p w:rsidR="008B7B7C" w:rsidRPr="008B7B7C" w:rsidRDefault="00A52003" w:rsidP="00A344FD">
      <w:pPr>
        <w:pStyle w:val="40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8B7B7C" w:rsidRPr="008B7B7C">
        <w:rPr>
          <w:sz w:val="28"/>
          <w:szCs w:val="28"/>
        </w:rPr>
        <w:t xml:space="preserve"> учебного года</w:t>
      </w: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8B7B7C" w:rsidP="00A344FD">
      <w:pPr>
        <w:pStyle w:val="40"/>
        <w:shd w:val="clear" w:color="auto" w:fill="auto"/>
        <w:spacing w:line="360" w:lineRule="auto"/>
        <w:jc w:val="center"/>
      </w:pPr>
    </w:p>
    <w:p w:rsidR="008B7B7C" w:rsidRDefault="00A52003" w:rsidP="00A344FD">
      <w:pPr>
        <w:pStyle w:val="40"/>
        <w:shd w:val="clear" w:color="auto" w:fill="auto"/>
        <w:spacing w:line="360" w:lineRule="auto"/>
        <w:jc w:val="center"/>
      </w:pPr>
      <w:r>
        <w:t>п. Адамовка 2023</w:t>
      </w:r>
      <w:r w:rsidR="008B7B7C">
        <w:t xml:space="preserve"> г.</w:t>
      </w:r>
    </w:p>
    <w:p w:rsidR="008B7B7C" w:rsidRDefault="008B7B7C" w:rsidP="008B7B7C">
      <w:pPr>
        <w:pStyle w:val="40"/>
        <w:shd w:val="clear" w:color="auto" w:fill="auto"/>
        <w:spacing w:line="360" w:lineRule="auto"/>
      </w:pPr>
    </w:p>
    <w:p w:rsidR="00B45AB2" w:rsidRDefault="00B45AB2" w:rsidP="00A344FD">
      <w:pPr>
        <w:pStyle w:val="40"/>
        <w:shd w:val="clear" w:color="auto" w:fill="auto"/>
        <w:spacing w:line="360" w:lineRule="auto"/>
        <w:jc w:val="center"/>
      </w:pPr>
      <w:r>
        <w:t>Пояснительная записка</w:t>
      </w:r>
      <w:bookmarkEnd w:id="0"/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 xml:space="preserve">Учебный план муниципального </w:t>
      </w:r>
      <w:r w:rsidR="00A344FD">
        <w:t xml:space="preserve">бюджетного </w:t>
      </w:r>
      <w:r>
        <w:t>дошкольно</w:t>
      </w:r>
      <w:r w:rsidR="00A344FD">
        <w:t>го образовательного учреждения «Детский сад № 4</w:t>
      </w:r>
      <w:r>
        <w:t>», реализующий образовательную программу дошкольного образования, разработан в соответствии с нормативными документами: Федеральным законом «Об образовании в Российской Федерации» от 29.12.2012 № 273-ФЭ;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>Приказом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 xml:space="preserve">Санитарно-эпидемиологическими правилами и нормативами Сан </w:t>
      </w:r>
      <w:proofErr w:type="spellStart"/>
      <w:r>
        <w:t>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Федеральной службы по надзору в сфере защиты прав потребителей и благополучия человека, Главным государственным санитарным врачом РФ от 15.05.2013 № 26;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540" w:firstLine="720"/>
        <w:jc w:val="both"/>
      </w:pPr>
      <w:r>
        <w:t>Учебный план составлен в соответствии с образовательной программой дошкольного образования, разработанной учреждением самостоятельно на основе федерального государственного образовательного стандарта дошкольного образования.</w:t>
      </w:r>
    </w:p>
    <w:p w:rsidR="00B45AB2" w:rsidRDefault="00B45AB2" w:rsidP="00AD2FC5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>Методическое обеспечение воспитательно-обра</w:t>
      </w:r>
      <w:r w:rsidR="00AD2FC5">
        <w:t>зовательного процесса дополнено</w:t>
      </w:r>
      <w:r>
        <w:t xml:space="preserve"> </w:t>
      </w:r>
      <w:r w:rsidR="00AD2FC5">
        <w:t xml:space="preserve">рядом </w:t>
      </w:r>
      <w:r>
        <w:t>программ</w:t>
      </w:r>
      <w:r w:rsidR="00AD2FC5">
        <w:t xml:space="preserve"> </w:t>
      </w:r>
      <w:r>
        <w:t>и педагогическими технологиями и методиками: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 xml:space="preserve">Л.И. </w:t>
      </w:r>
      <w:proofErr w:type="spellStart"/>
      <w:r>
        <w:t>Пензулаева</w:t>
      </w:r>
      <w:proofErr w:type="spellEnd"/>
      <w:r>
        <w:t>. Физическая культура в детском саду. ФГОС. Мозаика-Синтез, 2014г.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 xml:space="preserve">СЛ. </w:t>
      </w:r>
      <w:proofErr w:type="spellStart"/>
      <w:r>
        <w:t>Теплюк</w:t>
      </w:r>
      <w:proofErr w:type="spellEnd"/>
      <w:r>
        <w:t>. Игры-занятия на прогулке с малышами. Для занятий с детьми 2-4 лет. ФГОС. Мозаика-Синтез, 2014 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>Е.Е.Крашенинников. Развитие познавательных способностей дошкольников. ФГОС. Мозаика-Синтез, 2014 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 xml:space="preserve">Э.Я. </w:t>
      </w:r>
      <w:proofErr w:type="spellStart"/>
      <w:r>
        <w:t>Степаненкова</w:t>
      </w:r>
      <w:proofErr w:type="spellEnd"/>
      <w:r>
        <w:t>. Сборник подвижных игр. Для занятий с детьми 2-7 лет. ФГОС. Мозаика-Синтез, 2014 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r>
        <w:t xml:space="preserve">Н.Е. </w:t>
      </w:r>
      <w:proofErr w:type="spellStart"/>
      <w:r>
        <w:t>Веракса</w:t>
      </w:r>
      <w:proofErr w:type="spellEnd"/>
      <w:r>
        <w:t xml:space="preserve">, О.Р. </w:t>
      </w:r>
      <w:proofErr w:type="spellStart"/>
      <w:r>
        <w:t>Галимов</w:t>
      </w:r>
      <w:proofErr w:type="spellEnd"/>
      <w:r>
        <w:t>. Познавательно-исследовательская деятельность дошкольников. Для занятий с детьми 4-7 лет. ФГОС. Мозаика-Синтез, 2014г. Р.С. Буре. Социально-нравственное воспитание дошкольников. Для занятий с детьми 3-7 лет. ФГОС. Мозаика-Синтез, 2014 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00" w:firstLine="720"/>
        <w:jc w:val="both"/>
      </w:pPr>
      <w:proofErr w:type="gramStart"/>
      <w:r>
        <w:rPr>
          <w:lang w:val="en-US" w:eastAsia="en-US"/>
        </w:rPr>
        <w:t>JI</w:t>
      </w:r>
      <w:r w:rsidRPr="00A344FD">
        <w:rPr>
          <w:lang w:eastAsia="en-US"/>
        </w:rPr>
        <w:t>.</w:t>
      </w:r>
      <w:r>
        <w:rPr>
          <w:lang w:val="en-US" w:eastAsia="en-US"/>
        </w:rPr>
        <w:t>B</w:t>
      </w:r>
      <w:r w:rsidRPr="00A344FD">
        <w:rPr>
          <w:lang w:eastAsia="en-US"/>
        </w:rPr>
        <w:t xml:space="preserve">. </w:t>
      </w:r>
      <w:proofErr w:type="spellStart"/>
      <w:r>
        <w:t>Куцакова</w:t>
      </w:r>
      <w:proofErr w:type="spellEnd"/>
      <w:r>
        <w:t>. Трудовое воспитание в детском саду.</w:t>
      </w:r>
      <w:proofErr w:type="gramEnd"/>
      <w:r>
        <w:t xml:space="preserve"> Для занятий с детьми 3-7 лет. ФГОС. Мозаика-Синтез, 2014 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firstLine="720"/>
        <w:jc w:val="both"/>
      </w:pPr>
      <w:r>
        <w:t>К.Ю.</w:t>
      </w:r>
      <w:proofErr w:type="gramStart"/>
      <w:r>
        <w:t>Белая</w:t>
      </w:r>
      <w:proofErr w:type="gramEnd"/>
      <w:r>
        <w:t>, Формирование основ безопасности у дошкольников. ФГОС. Мозаика-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 xml:space="preserve">Т.Ф. </w:t>
      </w:r>
      <w:proofErr w:type="spellStart"/>
      <w:r>
        <w:t>Саулина</w:t>
      </w:r>
      <w:proofErr w:type="spellEnd"/>
      <w:r>
        <w:t>. Знакомим дошкольников с правилами дорожного движения. Для занятий с детьми 3-7 лет. ФГОС. Мозаика-Синтез, 2014 г. Т.Ф. Комарова. Изобразительная деятельность в детском саду. ФГОС. Мозаик</w:t>
      </w:r>
      <w:proofErr w:type="gramStart"/>
      <w:r>
        <w:t>а-</w:t>
      </w:r>
      <w:proofErr w:type="gramEnd"/>
      <w:r>
        <w:t xml:space="preserve"> Синтез, 2014 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1020" w:firstLine="720"/>
        <w:jc w:val="both"/>
      </w:pPr>
      <w:r>
        <w:t>Н.Ф. Губанова. Развитие игровой деятельности. ФГОС. Мозаика-Синтез, 2014г. Т.Ф. Комарова. Развитие художественных способностей дошкольников. ФГОС. Мозаика-Синтез, 2013г.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firstLine="720"/>
        <w:jc w:val="both"/>
      </w:pPr>
      <w:proofErr w:type="spellStart"/>
      <w:r>
        <w:t>В.В.Гербова</w:t>
      </w:r>
      <w:proofErr w:type="spellEnd"/>
      <w:r>
        <w:t>. Развитие речи в детском саду. ФГОС. Мозаика-Синтез, 2014г.</w:t>
      </w:r>
    </w:p>
    <w:p w:rsidR="0033601B" w:rsidRDefault="00AD2FC5" w:rsidP="00A344FD">
      <w:pPr>
        <w:pStyle w:val="31"/>
        <w:shd w:val="clear" w:color="auto" w:fill="auto"/>
        <w:spacing w:line="360" w:lineRule="auto"/>
        <w:ind w:left="20" w:firstLine="720"/>
        <w:jc w:val="both"/>
      </w:pPr>
      <w:proofErr w:type="spellStart"/>
      <w:r>
        <w:t>Г.Ю.Ба</w:t>
      </w:r>
      <w:r w:rsidR="00B720CB">
        <w:t>йкова</w:t>
      </w:r>
      <w:proofErr w:type="spellEnd"/>
      <w:r w:rsidR="00B720CB">
        <w:t>. Программа  по воспитанию у дошкольников безопасного поведения на улицах « Воспитать пешехода».2009 г.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В структуре учебного плана отражены реализация обязательной части Программы и части, формируемой участниками образовательных отношений, а также их объем</w:t>
      </w:r>
      <w:proofErr w:type="gramStart"/>
      <w:r>
        <w:t>.</w:t>
      </w:r>
      <w:proofErr w:type="gramEnd"/>
    </w:p>
    <w:p w:rsidR="00B45AB2" w:rsidRDefault="00AD6B43" w:rsidP="00AD6B43">
      <w:pPr>
        <w:pStyle w:val="31"/>
        <w:shd w:val="clear" w:color="auto" w:fill="auto"/>
        <w:spacing w:line="360" w:lineRule="auto"/>
        <w:ind w:left="23" w:right="340" w:firstLine="720"/>
        <w:jc w:val="both"/>
      </w:pPr>
      <w:r>
        <w:t>.</w:t>
      </w:r>
      <w:r w:rsidR="00B45AB2">
        <w:t xml:space="preserve"> Учебный план устанавливает перечень образовательных областей:</w:t>
      </w:r>
    </w:p>
    <w:p w:rsidR="00B45AB2" w:rsidRDefault="00B45AB2" w:rsidP="00AD6B4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60" w:lineRule="auto"/>
        <w:ind w:left="23" w:firstLine="720"/>
        <w:jc w:val="both"/>
      </w:pPr>
      <w:bookmarkStart w:id="1" w:name="bookmark3"/>
      <w:r>
        <w:t>социально-коммуникативное развитие;</w:t>
      </w:r>
      <w:bookmarkEnd w:id="1"/>
    </w:p>
    <w:p w:rsidR="00B45AB2" w:rsidRDefault="00B45AB2" w:rsidP="00A344F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60" w:lineRule="auto"/>
        <w:ind w:left="20" w:firstLine="720"/>
        <w:jc w:val="both"/>
      </w:pPr>
      <w:bookmarkStart w:id="2" w:name="bookmark4"/>
      <w:r>
        <w:t>познавательное развитие;</w:t>
      </w:r>
      <w:bookmarkEnd w:id="2"/>
    </w:p>
    <w:p w:rsidR="00B45AB2" w:rsidRDefault="00B45AB2" w:rsidP="00A344F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60" w:lineRule="auto"/>
        <w:ind w:left="20" w:firstLine="720"/>
        <w:jc w:val="both"/>
      </w:pPr>
      <w:bookmarkStart w:id="3" w:name="bookmark5"/>
      <w:r>
        <w:t>речевое развитие;</w:t>
      </w:r>
      <w:bookmarkEnd w:id="3"/>
    </w:p>
    <w:p w:rsidR="00B45AB2" w:rsidRDefault="00B45AB2" w:rsidP="00A344F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60" w:lineRule="auto"/>
        <w:ind w:left="20" w:firstLine="720"/>
        <w:jc w:val="both"/>
      </w:pPr>
      <w:bookmarkStart w:id="4" w:name="bookmark6"/>
      <w:r>
        <w:t>художественно-эстетическое развитие;</w:t>
      </w:r>
      <w:bookmarkEnd w:id="4"/>
    </w:p>
    <w:p w:rsidR="00B45AB2" w:rsidRDefault="00B45AB2" w:rsidP="00A344F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360" w:lineRule="auto"/>
        <w:ind w:left="20" w:firstLine="720"/>
        <w:jc w:val="both"/>
      </w:pPr>
      <w:bookmarkStart w:id="5" w:name="bookmark7"/>
      <w:r>
        <w:t>физическое развитие.</w:t>
      </w:r>
      <w:bookmarkEnd w:id="5"/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В учебном плане определено время на реализацию Программы в процессе непрерывной образовательной деятельности.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 xml:space="preserve">Длительность непрерывной образовательной деятельности для детей от </w:t>
      </w:r>
      <w:r w:rsidR="0033601B">
        <w:t>1,5</w:t>
      </w:r>
      <w:r w:rsidR="00AD6B43">
        <w:t xml:space="preserve"> до 3 лет </w:t>
      </w:r>
      <w:r>
        <w:t xml:space="preserve"> - не превышает 10 мин. Образовательная деятельность осуществляется в первую и вторую половину дня.</w:t>
      </w:r>
    </w:p>
    <w:p w:rsidR="00815348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Продолжительность непрерывной образовательной д</w:t>
      </w:r>
      <w:r w:rsidR="0033601B">
        <w:t>еятельности для детей:</w:t>
      </w:r>
      <w:r w:rsidR="00815348">
        <w:t xml:space="preserve"> в ясельной группе от 1,5 до 3 лет </w:t>
      </w:r>
      <w:proofErr w:type="gramStart"/>
      <w:r w:rsidR="00815348">
        <w:t>–н</w:t>
      </w:r>
      <w:proofErr w:type="gramEnd"/>
      <w:r w:rsidR="00815348">
        <w:t>е более 10 минут;</w:t>
      </w:r>
    </w:p>
    <w:p w:rsidR="00B45AB2" w:rsidRDefault="0033601B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 xml:space="preserve"> в</w:t>
      </w:r>
      <w:r w:rsidR="00AD6B43">
        <w:t xml:space="preserve"> младшей группе от 3 до 4 лет</w:t>
      </w:r>
      <w:r w:rsidR="00B45AB2">
        <w:t xml:space="preserve"> - не более 15 минут;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в средней</w:t>
      </w:r>
      <w:r w:rsidR="00AD6B43">
        <w:t xml:space="preserve"> группе от 4 до 5 лет</w:t>
      </w:r>
      <w:r>
        <w:t xml:space="preserve"> - не более 20 минут;</w:t>
      </w:r>
    </w:p>
    <w:p w:rsidR="00B45AB2" w:rsidRDefault="007579DF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 xml:space="preserve">в старшей </w:t>
      </w:r>
      <w:r w:rsidR="00B45AB2">
        <w:t xml:space="preserve"> группе</w:t>
      </w:r>
      <w:r>
        <w:t xml:space="preserve"> от 5до 6 лет - не более 25 минут;</w:t>
      </w:r>
    </w:p>
    <w:p w:rsidR="007579DF" w:rsidRDefault="007579DF" w:rsidP="007579DF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в подготовительной  группе от 6 до 7 лет - не более 30 минут.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Максимально допустимый объем образовательной нагрузки в первой половине дня не превышает:</w:t>
      </w:r>
    </w:p>
    <w:p w:rsidR="00815348" w:rsidRDefault="00815348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 xml:space="preserve">В ясельной группе </w:t>
      </w:r>
      <w:proofErr w:type="gramStart"/>
      <w:r>
        <w:t xml:space="preserve">( </w:t>
      </w:r>
      <w:proofErr w:type="gramEnd"/>
      <w:r>
        <w:t>от1,5 лет до 3 лет)- 15 минут;</w:t>
      </w:r>
    </w:p>
    <w:p w:rsidR="00B45AB2" w:rsidRDefault="00B720CB" w:rsidP="00AD6B43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в</w:t>
      </w:r>
      <w:r w:rsidR="00B45AB2">
        <w:t xml:space="preserve"> младшей группе (от 3 до 4 лет) - 30 минут; в средней группе (от 4 до 5 лет) - 40 минут; в старшей группе (от 5до 6 лет) - 45 минут, в подготовительной группе (от 6 до</w:t>
      </w:r>
      <w:proofErr w:type="gramStart"/>
      <w:r w:rsidR="00B45AB2">
        <w:t>7</w:t>
      </w:r>
      <w:proofErr w:type="gramEnd"/>
      <w:r w:rsidR="00B45AB2">
        <w:t xml:space="preserve"> лет) - 90 минут (1,5 часа). В середине непрерывной образовательной деятельности проводится физкультурная минутка. Перерывы между периодами непрерывной образовательной деятельности - не менее 10 минут.</w:t>
      </w:r>
    </w:p>
    <w:p w:rsidR="00B45AB2" w:rsidRDefault="00B45AB2" w:rsidP="00AD6B43">
      <w:pPr>
        <w:pStyle w:val="31"/>
        <w:shd w:val="clear" w:color="auto" w:fill="auto"/>
        <w:spacing w:line="360" w:lineRule="auto"/>
        <w:ind w:left="20" w:right="-23" w:firstLine="720"/>
        <w:jc w:val="both"/>
      </w:pPr>
      <w: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деятельностью. С детьми второго и третьего года жизни занятия по физическому развитию осуществляются по подгруппам 2 раза в неделю в групповом помещении, физкультурном или музыкальном залах.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340" w:firstLine="720"/>
        <w:jc w:val="both"/>
      </w:pPr>
      <w:r>
        <w:t>Занятия по физическому развитию для детей в возрасте от 3 до 7 лет организуются не менее 3 раза в неделю.</w:t>
      </w:r>
    </w:p>
    <w:p w:rsidR="00B45AB2" w:rsidRDefault="00B45AB2" w:rsidP="00A344FD">
      <w:pPr>
        <w:pStyle w:val="31"/>
        <w:shd w:val="clear" w:color="auto" w:fill="auto"/>
        <w:spacing w:line="360" w:lineRule="auto"/>
        <w:ind w:left="20" w:right="20" w:firstLine="720"/>
        <w:jc w:val="both"/>
      </w:pPr>
      <w:r>
        <w:t>Задачи образовательных областей реализуются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 - как сквозных механизмов развития ребенка).</w:t>
      </w:r>
    </w:p>
    <w:p w:rsidR="006C3D29" w:rsidRPr="00146E86" w:rsidRDefault="00513379" w:rsidP="00513379">
      <w:pPr>
        <w:pStyle w:val="31"/>
        <w:spacing w:line="360" w:lineRule="auto"/>
        <w:ind w:left="20" w:right="20" w:firstLine="720"/>
        <w:jc w:val="both"/>
      </w:pPr>
      <w:r w:rsidRPr="000A7C71">
        <w:rPr>
          <w:color w:val="FF0000"/>
        </w:rPr>
        <w:t xml:space="preserve"> </w:t>
      </w:r>
      <w:r w:rsidR="006C3D29" w:rsidRPr="000A7C71">
        <w:rPr>
          <w:color w:val="FF0000"/>
          <w:sz w:val="23"/>
          <w:szCs w:val="23"/>
        </w:rPr>
        <w:t xml:space="preserve"> </w:t>
      </w:r>
      <w:proofErr w:type="gramStart"/>
      <w:r w:rsidR="006C3D29" w:rsidRPr="00146E86">
        <w:t>Часть Программы, формируемая участниками образовательных отн</w:t>
      </w:r>
      <w:r w:rsidR="000A7C71" w:rsidRPr="00146E86">
        <w:t>ошений представлена</w:t>
      </w:r>
      <w:proofErr w:type="gramEnd"/>
      <w:r w:rsidR="000A7C71" w:rsidRPr="00146E86">
        <w:t xml:space="preserve"> </w:t>
      </w:r>
      <w:r w:rsidR="006C3D29" w:rsidRPr="00146E86">
        <w:t xml:space="preserve"> программами:</w:t>
      </w:r>
    </w:p>
    <w:p w:rsidR="006C3D29" w:rsidRPr="00146E86" w:rsidRDefault="006C3D29" w:rsidP="006C3D29">
      <w:pPr>
        <w:pStyle w:val="31"/>
        <w:numPr>
          <w:ilvl w:val="0"/>
          <w:numId w:val="1"/>
        </w:numPr>
        <w:spacing w:line="360" w:lineRule="auto"/>
        <w:ind w:right="20"/>
        <w:jc w:val="both"/>
      </w:pPr>
      <w:r w:rsidRPr="00146E86">
        <w:t xml:space="preserve"> программа «</w:t>
      </w:r>
      <w:r w:rsidR="00146E86" w:rsidRPr="00146E86">
        <w:t xml:space="preserve">Занимательная </w:t>
      </w:r>
      <w:proofErr w:type="spellStart"/>
      <w:r w:rsidR="00146E86" w:rsidRPr="00146E86">
        <w:t>се</w:t>
      </w:r>
      <w:r w:rsidR="00975B44" w:rsidRPr="00146E86">
        <w:t>нсорика</w:t>
      </w:r>
      <w:proofErr w:type="spellEnd"/>
      <w:r w:rsidRPr="00146E86">
        <w:t>» в младшей группе в течение всего пребывания детей в учреждении через взаимодействие с взрослыми, другими детьми, самостоятельную деятельность и при проведении режимных моментов;</w:t>
      </w:r>
    </w:p>
    <w:p w:rsidR="006C3D29" w:rsidRPr="00146E86" w:rsidRDefault="006C3D29" w:rsidP="006C3D29">
      <w:pPr>
        <w:pStyle w:val="31"/>
        <w:numPr>
          <w:ilvl w:val="0"/>
          <w:numId w:val="1"/>
        </w:numPr>
        <w:spacing w:line="360" w:lineRule="auto"/>
        <w:ind w:right="20"/>
        <w:jc w:val="both"/>
      </w:pPr>
      <w:r w:rsidRPr="00146E86">
        <w:t xml:space="preserve"> программа «</w:t>
      </w:r>
      <w:r w:rsidR="00975B44" w:rsidRPr="00146E86">
        <w:t>В гостях у сказки</w:t>
      </w:r>
      <w:r w:rsidRPr="00146E86">
        <w:t>» в средней группе в течение всего пребывания детей в учреждении через взаимодействие с взрослыми, другими детьми, самостоятельную деятельность и при проведении режимных моментов;</w:t>
      </w:r>
    </w:p>
    <w:p w:rsidR="006C3D29" w:rsidRPr="00146E86" w:rsidRDefault="006C3D29" w:rsidP="006C3D29">
      <w:pPr>
        <w:pStyle w:val="31"/>
        <w:numPr>
          <w:ilvl w:val="0"/>
          <w:numId w:val="1"/>
        </w:numPr>
        <w:spacing w:line="360" w:lineRule="auto"/>
        <w:ind w:right="20"/>
        <w:jc w:val="both"/>
      </w:pPr>
      <w:r w:rsidRPr="00146E86">
        <w:t xml:space="preserve"> программа «</w:t>
      </w:r>
      <w:r w:rsidR="00146E86" w:rsidRPr="00146E86">
        <w:t>Мы едины, мы - Россия</w:t>
      </w:r>
      <w:r w:rsidRPr="00146E86">
        <w:t>» в старшей группе, один раз в неделю, во вторую половину дня (25 мин) через непрерывную образовательную деятельность (</w:t>
      </w:r>
      <w:r w:rsidR="00146E86" w:rsidRPr="00146E86">
        <w:t>и самостоятельную деятельность) совместно с музыкальным руководителем;</w:t>
      </w:r>
    </w:p>
    <w:p w:rsidR="006C3D29" w:rsidRPr="00146E86" w:rsidRDefault="006C3D29" w:rsidP="006C3D29">
      <w:pPr>
        <w:pStyle w:val="31"/>
        <w:numPr>
          <w:ilvl w:val="0"/>
          <w:numId w:val="1"/>
        </w:numPr>
        <w:spacing w:line="360" w:lineRule="auto"/>
        <w:ind w:right="20"/>
        <w:jc w:val="both"/>
      </w:pPr>
      <w:r w:rsidRPr="00146E86">
        <w:t xml:space="preserve"> программа «</w:t>
      </w:r>
      <w:r w:rsidR="00975B44" w:rsidRPr="00146E86">
        <w:t>По дороге к азбуке</w:t>
      </w:r>
      <w:r w:rsidRPr="00146E86">
        <w:t xml:space="preserve">» в </w:t>
      </w:r>
      <w:r w:rsidR="006E1EA9" w:rsidRPr="00146E86">
        <w:t xml:space="preserve"> </w:t>
      </w:r>
      <w:r w:rsidRPr="00146E86">
        <w:t>подготовительной группе, один раз в неделю, во вторую половину дня (30 мин) через образовательную деятельность (и самостоятельную деятельность).</w:t>
      </w:r>
    </w:p>
    <w:p w:rsidR="00C14E55" w:rsidRDefault="00C14E55" w:rsidP="00C14E55">
      <w:pPr>
        <w:rPr>
          <w:rFonts w:ascii="Times New Roman"/>
          <w:b/>
        </w:rPr>
      </w:pPr>
      <w:r>
        <w:rPr>
          <w:rFonts w:ascii="Times New Roman"/>
          <w:b/>
        </w:rPr>
        <w:t>Режим дня для разных возрастных групп ДОУ №4,  с 10</w:t>
      </w:r>
      <w:r w:rsidR="000F2AA5">
        <w:rPr>
          <w:rFonts w:ascii="Times New Roman"/>
          <w:b/>
        </w:rPr>
        <w:t>,5</w:t>
      </w:r>
      <w:r>
        <w:rPr>
          <w:rFonts w:ascii="Times New Roman"/>
          <w:b/>
        </w:rPr>
        <w:t xml:space="preserve"> часовым пребыванием детей. (Режим выстроен в соответствии с требованиями </w:t>
      </w:r>
      <w:proofErr w:type="spellStart"/>
      <w:r>
        <w:rPr>
          <w:rFonts w:ascii="Times New Roman"/>
          <w:b/>
        </w:rPr>
        <w:t>СанПин</w:t>
      </w:r>
      <w:proofErr w:type="spellEnd"/>
      <w:r>
        <w:rPr>
          <w:rFonts w:ascii="Times New Roman"/>
          <w:b/>
        </w:rPr>
        <w:t xml:space="preserve"> 2.4.1.3049-13) холодный период</w:t>
      </w:r>
    </w:p>
    <w:tbl>
      <w:tblPr>
        <w:tblW w:w="1054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2"/>
        <w:gridCol w:w="1382"/>
        <w:gridCol w:w="1382"/>
        <w:gridCol w:w="1382"/>
        <w:gridCol w:w="1382"/>
        <w:gridCol w:w="1383"/>
      </w:tblGrid>
      <w:tr w:rsidR="00C14E55" w:rsidTr="00D603B9">
        <w:trPr>
          <w:trHeight w:val="269"/>
        </w:trPr>
        <w:tc>
          <w:tcPr>
            <w:tcW w:w="3632" w:type="dxa"/>
            <w:vMerge w:val="restart"/>
            <w:tcBorders>
              <w:top w:val="single" w:sz="4" w:space="0" w:color="auto"/>
            </w:tcBorders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b/>
                <w:lang w:eastAsia="en-US"/>
              </w:rPr>
            </w:pPr>
            <w:r>
              <w:rPr>
                <w:rFonts w:ascii="Times New Roman"/>
                <w:b/>
              </w:rPr>
              <w:t>Режимные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b/>
              </w:rPr>
              <w:t>мероприятия</w:t>
            </w:r>
          </w:p>
        </w:tc>
        <w:tc>
          <w:tcPr>
            <w:tcW w:w="6911" w:type="dxa"/>
            <w:gridSpan w:val="5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</w:rPr>
              <w:t>Возрастные группы ДОУ</w:t>
            </w:r>
          </w:p>
        </w:tc>
      </w:tr>
      <w:tr w:rsidR="00C14E55" w:rsidTr="00D603B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C14E55" w:rsidRDefault="00C14E55" w:rsidP="00D603B9">
            <w:pPr>
              <w:rPr>
                <w:rFonts w:ascii="Times New Roman"/>
                <w:lang w:eastAsia="en-US"/>
              </w:rPr>
            </w:pPr>
          </w:p>
        </w:tc>
        <w:tc>
          <w:tcPr>
            <w:tcW w:w="1382" w:type="dxa"/>
            <w:hideMark/>
          </w:tcPr>
          <w:p w:rsidR="00C14E55" w:rsidRDefault="009A434B" w:rsidP="00D603B9">
            <w:pPr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</w:rPr>
              <w:t>1,5</w:t>
            </w:r>
            <w:r w:rsidR="00C14E55">
              <w:rPr>
                <w:rFonts w:ascii="Times New Roman"/>
                <w:b/>
              </w:rPr>
              <w:t>-3 года</w:t>
            </w:r>
          </w:p>
        </w:tc>
        <w:tc>
          <w:tcPr>
            <w:tcW w:w="1382" w:type="dxa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</w:rPr>
              <w:t>3-4 года</w:t>
            </w:r>
          </w:p>
        </w:tc>
        <w:tc>
          <w:tcPr>
            <w:tcW w:w="1382" w:type="dxa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</w:rPr>
              <w:t>4-5 лет</w:t>
            </w:r>
          </w:p>
        </w:tc>
        <w:tc>
          <w:tcPr>
            <w:tcW w:w="1382" w:type="dxa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</w:rPr>
              <w:t>5-6 лет</w:t>
            </w:r>
          </w:p>
        </w:tc>
        <w:tc>
          <w:tcPr>
            <w:tcW w:w="1383" w:type="dxa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</w:rPr>
              <w:t>6-7 лет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Прием детей;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7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(40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7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(40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7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(40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7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(40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7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(40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15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15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17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(7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vertAlign w:val="superscript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15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25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15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25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17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(13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Подготовка к завтраку,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25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25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45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45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45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-8</w:t>
            </w:r>
            <w:r>
              <w:rPr>
                <w:rFonts w:ascii="Times New Roman"/>
                <w:vertAlign w:val="superscript"/>
              </w:rPr>
              <w:t>45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45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мин.)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45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45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vertAlign w:val="superscript"/>
              </w:rPr>
              <w:t>45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ЗАНЯТИЕ №1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15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мин.)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25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(25 мин</w:t>
            </w:r>
            <w:proofErr w:type="gramStart"/>
            <w:r>
              <w:rPr>
                <w:rFonts w:ascii="Times New Roman"/>
                <w:vertAlign w:val="superscript"/>
              </w:rPr>
              <w:t>0</w:t>
            </w:r>
            <w:proofErr w:type="gramEnd"/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(30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15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25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25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40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ЗАНЯТИЕ №2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25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40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55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40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(30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40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55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-9</w:t>
            </w:r>
            <w:r>
              <w:rPr>
                <w:rFonts w:ascii="Times New Roman"/>
                <w:vertAlign w:val="superscript"/>
              </w:rPr>
              <w:t>40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-10</w:t>
            </w:r>
            <w:r>
              <w:rPr>
                <w:rFonts w:ascii="Times New Roman"/>
                <w:vertAlign w:val="superscript"/>
              </w:rPr>
              <w:t>25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</w:tr>
      <w:tr w:rsidR="00C14E55" w:rsidTr="00D603B9">
        <w:trPr>
          <w:trHeight w:val="295"/>
        </w:trPr>
        <w:tc>
          <w:tcPr>
            <w:tcW w:w="3632" w:type="dxa"/>
            <w:vMerge w:val="restart"/>
            <w:hideMark/>
          </w:tcPr>
          <w:p w:rsidR="00C14E55" w:rsidRDefault="00C14E55" w:rsidP="00D603B9">
            <w:pPr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ПРОГУЛКА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 деятельность детей  на прогулке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vertAlign w:val="superscript"/>
              </w:rPr>
              <w:t>40</w:t>
            </w:r>
            <w:r>
              <w:rPr>
                <w:rFonts w:ascii="Times New Roman"/>
              </w:rPr>
              <w:t>-11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(1ч 50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 ч)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 ч)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 ч)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vertAlign w:val="superscript"/>
              </w:rPr>
              <w:t>25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25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 ч)</w:t>
            </w:r>
          </w:p>
        </w:tc>
      </w:tr>
      <w:tr w:rsidR="00C14E55" w:rsidTr="00D603B9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45 мин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 xml:space="preserve">     35 мин.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30 мин.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35 мин.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 xml:space="preserve">    40 мин.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25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Подготовка к обеду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11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-11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55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55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Подготовка ко сну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11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-12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-13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55</w:t>
            </w:r>
            <w:r>
              <w:rPr>
                <w:rFonts w:ascii="Times New Roman"/>
              </w:rPr>
              <w:t>-13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55</w:t>
            </w:r>
            <w:r>
              <w:rPr>
                <w:rFonts w:ascii="Times New Roman"/>
              </w:rPr>
              <w:t>-13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(3 ч.)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(2ч 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13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 ч)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13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(2ч.)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13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 ч.)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Подъем;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10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05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ЗАНЯТИЕ №3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20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05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(30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20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30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10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35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40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40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Подготовка к полднику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30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35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50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40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55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</w:t>
            </w:r>
            <w:proofErr w:type="gramStart"/>
            <w:r>
              <w:rPr>
                <w:rFonts w:ascii="Times New Roman"/>
                <w:vertAlign w:val="superscript"/>
              </w:rPr>
              <w:t>0</w:t>
            </w:r>
            <w:proofErr w:type="gramEnd"/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40</w:t>
            </w:r>
            <w:r>
              <w:rPr>
                <w:rFonts w:ascii="Times New Roman"/>
              </w:rPr>
              <w:t>-15</w:t>
            </w:r>
            <w:r>
              <w:rPr>
                <w:rFonts w:ascii="Times New Roman"/>
                <w:vertAlign w:val="superscript"/>
              </w:rPr>
              <w:t>55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(15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-16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-16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50</w:t>
            </w:r>
            <w:r>
              <w:rPr>
                <w:rFonts w:ascii="Times New Roman"/>
              </w:rPr>
              <w:t>-16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(10 мин)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55</w:t>
            </w:r>
            <w:r>
              <w:rPr>
                <w:rFonts w:ascii="Times New Roman"/>
              </w:rPr>
              <w:t>-16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vertAlign w:val="superscript"/>
              </w:rPr>
              <w:t>55</w:t>
            </w:r>
            <w:r>
              <w:rPr>
                <w:rFonts w:ascii="Times New Roman"/>
              </w:rPr>
              <w:t>-16</w:t>
            </w:r>
            <w:r>
              <w:rPr>
                <w:rFonts w:ascii="Times New Roman"/>
                <w:vertAlign w:val="superscript"/>
              </w:rPr>
              <w:t>00</w:t>
            </w:r>
          </w:p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(5 мин)</w:t>
            </w:r>
          </w:p>
        </w:tc>
      </w:tr>
      <w:tr w:rsidR="00C14E55" w:rsidTr="00D603B9">
        <w:trPr>
          <w:trHeight w:val="269"/>
        </w:trPr>
        <w:tc>
          <w:tcPr>
            <w:tcW w:w="3632" w:type="dxa"/>
            <w:vMerge w:val="restart"/>
            <w:hideMark/>
          </w:tcPr>
          <w:p w:rsidR="00C14E55" w:rsidRDefault="00C14E55" w:rsidP="00D603B9">
            <w:pPr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ПРОГУЛКА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Самострельная  деятельность детей на прогулке; </w:t>
            </w:r>
          </w:p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/>
                <w:b/>
                <w:sz w:val="20"/>
                <w:szCs w:val="20"/>
              </w:rPr>
              <w:t>Уход домой.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</w:t>
            </w:r>
            <w:r w:rsidR="000F2AA5">
              <w:rPr>
                <w:rFonts w:ascii="Times New Roman"/>
              </w:rPr>
              <w:t>8.00</w:t>
            </w:r>
          </w:p>
          <w:p w:rsidR="00C14E55" w:rsidRDefault="000F2AA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</w:t>
            </w:r>
            <w:r w:rsidR="00C14E55">
              <w:rPr>
                <w:rFonts w:ascii="Times New Roman"/>
                <w:vertAlign w:val="superscript"/>
              </w:rPr>
              <w:t xml:space="preserve"> ч)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</w:t>
            </w:r>
            <w:r w:rsidR="000F2AA5">
              <w:rPr>
                <w:rFonts w:ascii="Times New Roman"/>
              </w:rPr>
              <w:t>8.00</w:t>
            </w:r>
          </w:p>
          <w:p w:rsidR="00C14E55" w:rsidRDefault="000F2AA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</w:t>
            </w:r>
            <w:r w:rsidR="00C14E55">
              <w:rPr>
                <w:rFonts w:ascii="Times New Roman"/>
                <w:vertAlign w:val="superscript"/>
              </w:rPr>
              <w:t xml:space="preserve"> ч.)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</w:t>
            </w:r>
            <w:r w:rsidR="000F2AA5">
              <w:rPr>
                <w:rFonts w:ascii="Times New Roman"/>
              </w:rPr>
              <w:t>8.00</w:t>
            </w:r>
          </w:p>
          <w:p w:rsidR="00C14E55" w:rsidRDefault="000F2AA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</w:t>
            </w:r>
            <w:r w:rsidR="00C14E55">
              <w:rPr>
                <w:rFonts w:ascii="Times New Roman"/>
                <w:vertAlign w:val="superscript"/>
              </w:rPr>
              <w:t xml:space="preserve"> ч.)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</w:t>
            </w:r>
            <w:r w:rsidR="000F2AA5">
              <w:rPr>
                <w:rFonts w:ascii="Times New Roman"/>
              </w:rPr>
              <w:t>8.00</w:t>
            </w:r>
          </w:p>
          <w:p w:rsidR="00C14E55" w:rsidRDefault="000F2AA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(2ч</w:t>
            </w:r>
            <w:r w:rsidR="00C14E55">
              <w:rPr>
                <w:rFonts w:ascii="Times New Roman"/>
                <w:vertAlign w:val="superscript"/>
              </w:rPr>
              <w:t>.)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 w:cs="Times New Roman"/>
                <w:vertAlign w:val="superscript"/>
                <w:lang w:eastAsia="en-US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vertAlign w:val="superscript"/>
              </w:rPr>
              <w:t>00</w:t>
            </w:r>
            <w:r>
              <w:rPr>
                <w:rFonts w:ascii="Times New Roman"/>
              </w:rPr>
              <w:t>-1</w:t>
            </w:r>
            <w:r w:rsidR="000F2AA5">
              <w:rPr>
                <w:rFonts w:ascii="Times New Roman"/>
              </w:rPr>
              <w:t>8.00</w:t>
            </w:r>
          </w:p>
          <w:p w:rsidR="00C14E55" w:rsidRDefault="000F2AA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vertAlign w:val="superscript"/>
              </w:rPr>
              <w:t>(2</w:t>
            </w:r>
            <w:r w:rsidR="00C14E55">
              <w:rPr>
                <w:rFonts w:ascii="Times New Roman"/>
                <w:vertAlign w:val="superscript"/>
              </w:rPr>
              <w:t xml:space="preserve"> ч.)</w:t>
            </w:r>
          </w:p>
        </w:tc>
      </w:tr>
      <w:tr w:rsidR="00C14E55" w:rsidTr="00D603B9">
        <w:trPr>
          <w:trHeight w:val="269"/>
        </w:trPr>
        <w:tc>
          <w:tcPr>
            <w:tcW w:w="0" w:type="auto"/>
            <w:vMerge/>
            <w:vAlign w:val="center"/>
            <w:hideMark/>
          </w:tcPr>
          <w:p w:rsidR="00C14E55" w:rsidRDefault="00C14E55" w:rsidP="00D603B9">
            <w:pPr>
              <w:rPr>
                <w:rFonts w:asci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45 мин.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30 мин.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27 мин.</w:t>
            </w:r>
          </w:p>
        </w:tc>
        <w:tc>
          <w:tcPr>
            <w:tcW w:w="1382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30 мин.</w:t>
            </w:r>
          </w:p>
        </w:tc>
        <w:tc>
          <w:tcPr>
            <w:tcW w:w="1383" w:type="dxa"/>
            <w:vAlign w:val="center"/>
            <w:hideMark/>
          </w:tcPr>
          <w:p w:rsidR="00C14E55" w:rsidRDefault="00C14E55" w:rsidP="00D603B9">
            <w:pPr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</w:rPr>
              <w:t>35 мин.</w:t>
            </w:r>
          </w:p>
        </w:tc>
      </w:tr>
    </w:tbl>
    <w:p w:rsidR="00C14E55" w:rsidRPr="00F55F38" w:rsidRDefault="009E20A4" w:rsidP="00C14E55">
      <w:pPr>
        <w:widowControl w:val="0"/>
        <w:autoSpaceDE w:val="0"/>
        <w:autoSpaceDN w:val="0"/>
        <w:adjustRightInd w:val="0"/>
        <w:rPr>
          <w:rFonts w:ascii="Times New Roman"/>
        </w:rPr>
        <w:sectPr w:rsidR="00C14E55" w:rsidRPr="00F55F38" w:rsidSect="00437356">
          <w:type w:val="continuous"/>
          <w:pgSz w:w="11908" w:h="16836"/>
          <w:pgMar w:top="698" w:right="960" w:bottom="659" w:left="1080" w:header="720" w:footer="720" w:gutter="0"/>
          <w:cols w:space="720" w:equalWidth="0">
            <w:col w:w="9860"/>
          </w:cols>
          <w:noEndnote/>
        </w:sectPr>
      </w:pPr>
      <w:r w:rsidRPr="009E20A4">
        <w:rPr>
          <w:noProof/>
        </w:rPr>
        <w:pict>
          <v:line id="_x0000_s1027" style="position:absolute;z-index:-251658752;mso-position-horizontal-relative:text;mso-position-vertical-relative:text" from="410.5pt,-28.1pt" to="472.5pt,-28.1pt" o:allowincell="f" strokecolor="white" strokeweight=".2pt"/>
        </w:pict>
      </w:r>
    </w:p>
    <w:p w:rsidR="00C14E55" w:rsidRPr="00F55F38" w:rsidRDefault="00C14E55" w:rsidP="00C14E55">
      <w:pPr>
        <w:widowControl w:val="0"/>
        <w:autoSpaceDE w:val="0"/>
        <w:autoSpaceDN w:val="0"/>
        <w:adjustRightInd w:val="0"/>
        <w:rPr>
          <w:rFonts w:ascii="Times New Roman"/>
        </w:rPr>
      </w:pPr>
    </w:p>
    <w:p w:rsidR="00C62FF0" w:rsidRDefault="00C14E55" w:rsidP="00C14E55">
      <w:pPr>
        <w:jc w:val="center"/>
        <w:rPr>
          <w:b/>
        </w:rPr>
      </w:pPr>
      <w:r w:rsidRPr="003C684C">
        <w:rPr>
          <w:b/>
        </w:rPr>
        <w:t>Режим</w:t>
      </w:r>
      <w:r w:rsidRPr="003C684C">
        <w:rPr>
          <w:b/>
        </w:rPr>
        <w:t xml:space="preserve"> </w:t>
      </w:r>
      <w:r w:rsidRPr="003C684C">
        <w:rPr>
          <w:b/>
        </w:rPr>
        <w:t>дня</w:t>
      </w:r>
      <w:r w:rsidRPr="003C684C">
        <w:rPr>
          <w:b/>
        </w:rPr>
        <w:t xml:space="preserve"> </w:t>
      </w:r>
      <w:r w:rsidRPr="003C684C">
        <w:rPr>
          <w:b/>
        </w:rPr>
        <w:t>на</w:t>
      </w:r>
      <w:r w:rsidRPr="003C684C">
        <w:rPr>
          <w:b/>
        </w:rPr>
        <w:t xml:space="preserve"> </w:t>
      </w:r>
      <w:r w:rsidRPr="003C684C">
        <w:rPr>
          <w:b/>
        </w:rPr>
        <w:t>теплый</w:t>
      </w:r>
      <w:r w:rsidRPr="003C684C">
        <w:rPr>
          <w:b/>
        </w:rPr>
        <w:t xml:space="preserve"> </w:t>
      </w:r>
      <w:r w:rsidRPr="003C684C">
        <w:rPr>
          <w:b/>
        </w:rPr>
        <w:t>период</w:t>
      </w:r>
      <w:r w:rsidRPr="003C684C">
        <w:rPr>
          <w:b/>
        </w:rPr>
        <w:t xml:space="preserve"> </w:t>
      </w:r>
      <w:r w:rsidRPr="003C684C">
        <w:rPr>
          <w:b/>
        </w:rPr>
        <w:t>года</w:t>
      </w:r>
      <w:r w:rsidRPr="003C684C">
        <w:rPr>
          <w:b/>
        </w:rPr>
        <w:t xml:space="preserve"> </w:t>
      </w:r>
      <w:r w:rsidRPr="003C684C">
        <w:rPr>
          <w:b/>
        </w:rPr>
        <w:t>для</w:t>
      </w:r>
      <w:r w:rsidRPr="003C684C">
        <w:rPr>
          <w:b/>
        </w:rPr>
        <w:t xml:space="preserve"> </w:t>
      </w:r>
      <w:r w:rsidRPr="003C684C">
        <w:rPr>
          <w:b/>
        </w:rPr>
        <w:t>разных</w:t>
      </w:r>
      <w:r w:rsidRPr="003C684C">
        <w:rPr>
          <w:b/>
        </w:rPr>
        <w:t xml:space="preserve"> </w:t>
      </w:r>
      <w:r w:rsidRPr="003C684C">
        <w:rPr>
          <w:b/>
        </w:rPr>
        <w:t>возрастных</w:t>
      </w:r>
      <w:r w:rsidRPr="003C684C">
        <w:rPr>
          <w:b/>
        </w:rPr>
        <w:t xml:space="preserve"> </w:t>
      </w:r>
      <w:r w:rsidRPr="003C684C">
        <w:rPr>
          <w:b/>
        </w:rPr>
        <w:t>групп</w:t>
      </w:r>
      <w:r w:rsidRPr="003C684C">
        <w:rPr>
          <w:b/>
        </w:rPr>
        <w:t xml:space="preserve"> </w:t>
      </w:r>
    </w:p>
    <w:p w:rsidR="00C62FF0" w:rsidRPr="00E371A6" w:rsidRDefault="00C62FF0" w:rsidP="00C14E55">
      <w:pPr>
        <w:jc w:val="center"/>
        <w:rPr>
          <w:rFonts w:asci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127"/>
        <w:gridCol w:w="2126"/>
        <w:gridCol w:w="2126"/>
        <w:gridCol w:w="2410"/>
        <w:gridCol w:w="2551"/>
      </w:tblGrid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Режимные</w:t>
            </w:r>
            <w:r w:rsidRPr="003C684C">
              <w:t xml:space="preserve"> </w:t>
            </w:r>
            <w:r w:rsidRPr="003C684C">
              <w:t>моменты</w:t>
            </w:r>
          </w:p>
        </w:tc>
        <w:tc>
          <w:tcPr>
            <w:tcW w:w="2127" w:type="dxa"/>
          </w:tcPr>
          <w:p w:rsidR="00C14E55" w:rsidRPr="003C684C" w:rsidRDefault="00C62FF0" w:rsidP="00D603B9">
            <w:r>
              <w:t>Группа</w:t>
            </w:r>
            <w:r>
              <w:t xml:space="preserve"> </w:t>
            </w:r>
            <w:r>
              <w:t>раннего</w:t>
            </w:r>
            <w:r>
              <w:t xml:space="preserve"> </w:t>
            </w:r>
            <w:r>
              <w:t>возраста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мл</w:t>
            </w:r>
            <w:r>
              <w:t>адшая</w:t>
            </w:r>
            <w:r>
              <w:t xml:space="preserve"> </w:t>
            </w:r>
            <w:r>
              <w:t>группа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Ср</w:t>
            </w:r>
            <w:r>
              <w:t>едняя</w:t>
            </w:r>
            <w:r>
              <w:t xml:space="preserve"> </w:t>
            </w:r>
            <w:r>
              <w:t>группа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Ст</w:t>
            </w:r>
            <w:r>
              <w:t>аршая</w:t>
            </w:r>
            <w:r>
              <w:t xml:space="preserve"> </w:t>
            </w:r>
            <w:r>
              <w:t>группа</w:t>
            </w:r>
          </w:p>
        </w:tc>
        <w:tc>
          <w:tcPr>
            <w:tcW w:w="2551" w:type="dxa"/>
          </w:tcPr>
          <w:p w:rsidR="00C14E55" w:rsidRPr="003C684C" w:rsidRDefault="00C14E55" w:rsidP="00D603B9">
            <w:r>
              <w:t xml:space="preserve"> </w:t>
            </w:r>
            <w:r w:rsidR="000A7C71">
              <w:t>Подготовительная</w:t>
            </w:r>
            <w:r w:rsidR="000A7C71">
              <w:t xml:space="preserve"> </w:t>
            </w:r>
            <w:r>
              <w:t>групп</w:t>
            </w:r>
            <w:r w:rsidR="000A7C71">
              <w:t>а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Прием</w:t>
            </w:r>
            <w:r w:rsidRPr="003C684C">
              <w:t xml:space="preserve">, </w:t>
            </w:r>
            <w:r w:rsidRPr="003C684C">
              <w:t>осмотр</w:t>
            </w:r>
            <w:r w:rsidRPr="003C684C">
              <w:t xml:space="preserve">, </w:t>
            </w:r>
            <w:r w:rsidRPr="003C684C">
              <w:t>Утренний</w:t>
            </w:r>
            <w:r w:rsidRPr="003C684C">
              <w:t xml:space="preserve"> </w:t>
            </w:r>
            <w:r w:rsidRPr="003C684C">
              <w:t>фильтр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7.30-8.30.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7.30-8.30.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7.30-8.30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7.30-8.30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7.30-8.30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Утренняя</w:t>
            </w:r>
            <w:r w:rsidRPr="003C684C">
              <w:t xml:space="preserve"> </w:t>
            </w:r>
            <w:r w:rsidRPr="003C684C">
              <w:t>гимнастика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8.30-8.35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8.30-8.35.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8.30-8.40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8.30-8.40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8.30-8..40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Завтрак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8.35-9.00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8.35-9.00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8.40-9.00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8.40-9.00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8.40-9.00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FA61CD">
            <w:r w:rsidRPr="003C684C">
              <w:t>Прогулка</w:t>
            </w:r>
            <w:r w:rsidRPr="003C684C">
              <w:t xml:space="preserve">, </w:t>
            </w:r>
            <w:r w:rsidRPr="003C684C">
              <w:t>индивидуальная</w:t>
            </w:r>
            <w:r w:rsidRPr="003C684C">
              <w:t xml:space="preserve"> </w:t>
            </w:r>
            <w:r w:rsidRPr="003C684C">
              <w:t>подгрупповая</w:t>
            </w:r>
            <w:r w:rsidRPr="003C684C">
              <w:t xml:space="preserve"> </w:t>
            </w:r>
            <w:r w:rsidRPr="003C684C">
              <w:t>работа</w:t>
            </w:r>
            <w:r w:rsidRPr="003C684C">
              <w:t xml:space="preserve">, </w:t>
            </w:r>
            <w:r w:rsidRPr="003C684C">
              <w:t>работа</w:t>
            </w:r>
            <w:r w:rsidRPr="003C684C">
              <w:t xml:space="preserve"> </w:t>
            </w:r>
            <w:r w:rsidRPr="003C684C">
              <w:t>творческих</w:t>
            </w:r>
            <w:r w:rsidRPr="003C684C">
              <w:t xml:space="preserve"> </w:t>
            </w:r>
            <w:r w:rsidRPr="003C684C">
              <w:t>площадок</w:t>
            </w:r>
            <w:r w:rsidRPr="003C684C">
              <w:t xml:space="preserve">, </w:t>
            </w:r>
            <w:r w:rsidRPr="003C684C">
              <w:t>игры</w:t>
            </w:r>
            <w:r w:rsidRPr="003C684C">
              <w:t xml:space="preserve">, </w:t>
            </w:r>
            <w:r w:rsidRPr="003C684C">
              <w:t>труд</w:t>
            </w:r>
            <w:r w:rsidRPr="003C684C">
              <w:t xml:space="preserve">, </w:t>
            </w:r>
            <w:r w:rsidRPr="003C684C">
              <w:t>наблюдения</w:t>
            </w:r>
            <w:r w:rsidRPr="003C684C">
              <w:t xml:space="preserve">. </w:t>
            </w:r>
            <w:r w:rsidRPr="003C684C">
              <w:t>Воздушные</w:t>
            </w:r>
            <w:r w:rsidRPr="003C684C">
              <w:t xml:space="preserve"> </w:t>
            </w:r>
            <w:r w:rsidRPr="003C684C">
              <w:t>ванны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9.30-11.30.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9.30-11.40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9.30-11.50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9.40-12.00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9.40-12.00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2-</w:t>
            </w:r>
            <w:r w:rsidRPr="003C684C">
              <w:t>ой</w:t>
            </w:r>
            <w:r w:rsidRPr="003C684C">
              <w:t xml:space="preserve"> </w:t>
            </w:r>
            <w:r w:rsidRPr="003C684C">
              <w:t>завтрак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10.20-10.30.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10.30-10.40.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10.30</w:t>
            </w:r>
          </w:p>
          <w:p w:rsidR="00C14E55" w:rsidRPr="003C684C" w:rsidRDefault="00C14E55" w:rsidP="00D603B9">
            <w:r w:rsidRPr="003C684C">
              <w:t>10.40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10.30</w:t>
            </w:r>
          </w:p>
          <w:p w:rsidR="00C14E55" w:rsidRPr="003C684C" w:rsidRDefault="00C14E55" w:rsidP="00D603B9">
            <w:r w:rsidRPr="003C684C">
              <w:t>10.40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10.30</w:t>
            </w:r>
          </w:p>
          <w:p w:rsidR="00C14E55" w:rsidRPr="003C684C" w:rsidRDefault="00C14E55" w:rsidP="00D603B9">
            <w:r w:rsidRPr="003C684C">
              <w:t>10.40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Обед</w:t>
            </w:r>
            <w:r w:rsidRPr="003C684C">
              <w:t xml:space="preserve"> 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11.30-12.00.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11.40-12.10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11.50</w:t>
            </w:r>
          </w:p>
          <w:p w:rsidR="00C14E55" w:rsidRPr="003C684C" w:rsidRDefault="00C14E55" w:rsidP="00D603B9">
            <w:r w:rsidRPr="003C684C">
              <w:t>12.20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12.00</w:t>
            </w:r>
          </w:p>
          <w:p w:rsidR="00C14E55" w:rsidRPr="003C684C" w:rsidRDefault="00C14E55" w:rsidP="00D603B9">
            <w:r w:rsidRPr="003C684C">
              <w:t>12.30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12.00</w:t>
            </w:r>
          </w:p>
          <w:p w:rsidR="00C14E55" w:rsidRPr="003C684C" w:rsidRDefault="00C14E55" w:rsidP="00D603B9">
            <w:r w:rsidRPr="003C684C">
              <w:t>12.30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сон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12.00</w:t>
            </w:r>
          </w:p>
          <w:p w:rsidR="00C14E55" w:rsidRPr="003C684C" w:rsidRDefault="00C14E55" w:rsidP="00D603B9">
            <w:r w:rsidRPr="003C684C">
              <w:t>15.00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12.10</w:t>
            </w:r>
          </w:p>
          <w:p w:rsidR="00C14E55" w:rsidRPr="003C684C" w:rsidRDefault="00C14E55" w:rsidP="00D603B9">
            <w:r w:rsidRPr="003C684C">
              <w:t>15.00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12.20</w:t>
            </w:r>
          </w:p>
          <w:p w:rsidR="00C14E55" w:rsidRPr="003C684C" w:rsidRDefault="00C14E55" w:rsidP="00D603B9">
            <w:r w:rsidRPr="003C684C">
              <w:t>15.00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12.30</w:t>
            </w:r>
          </w:p>
          <w:p w:rsidR="00C14E55" w:rsidRPr="003C684C" w:rsidRDefault="00C14E55" w:rsidP="00D603B9">
            <w:r w:rsidRPr="003C684C">
              <w:t>15.00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12.30</w:t>
            </w:r>
          </w:p>
          <w:p w:rsidR="00C14E55" w:rsidRPr="003C684C" w:rsidRDefault="00C14E55" w:rsidP="00D603B9">
            <w:r w:rsidRPr="003C684C">
              <w:t>15.00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Подъем</w:t>
            </w:r>
            <w:r w:rsidRPr="003C684C">
              <w:t xml:space="preserve">, </w:t>
            </w:r>
            <w:r w:rsidRPr="003C684C">
              <w:t>закаливающие</w:t>
            </w:r>
            <w:r w:rsidRPr="003C684C">
              <w:t xml:space="preserve">, </w:t>
            </w:r>
            <w:r w:rsidRPr="003C684C">
              <w:t>процедуры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15.00-15.45.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15.00-15.45.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15.00</w:t>
            </w:r>
          </w:p>
          <w:p w:rsidR="00C14E55" w:rsidRPr="003C684C" w:rsidRDefault="00C14E55" w:rsidP="00D603B9">
            <w:r w:rsidRPr="003C684C">
              <w:t>15.45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15.00</w:t>
            </w:r>
          </w:p>
          <w:p w:rsidR="00C14E55" w:rsidRPr="003C684C" w:rsidRDefault="00C14E55" w:rsidP="00D603B9">
            <w:r w:rsidRPr="003C684C">
              <w:t>15.45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15.00</w:t>
            </w:r>
          </w:p>
          <w:p w:rsidR="00C14E55" w:rsidRPr="003C684C" w:rsidRDefault="00C14E55" w:rsidP="00D603B9">
            <w:r w:rsidRPr="003C684C">
              <w:t>15.45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Полдник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14E55" w:rsidP="00D603B9">
            <w:r w:rsidRPr="003C684C">
              <w:t>15.45-16.00.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15.45-16.00.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15.45</w:t>
            </w:r>
          </w:p>
          <w:p w:rsidR="00C14E55" w:rsidRPr="003C684C" w:rsidRDefault="00C14E55" w:rsidP="00D603B9">
            <w:r w:rsidRPr="003C684C">
              <w:t>16.00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15.45</w:t>
            </w:r>
          </w:p>
          <w:p w:rsidR="00C14E55" w:rsidRPr="003C684C" w:rsidRDefault="00C14E55" w:rsidP="00D603B9">
            <w:r w:rsidRPr="003C684C">
              <w:t>16.00</w:t>
            </w:r>
          </w:p>
        </w:tc>
        <w:tc>
          <w:tcPr>
            <w:tcW w:w="2551" w:type="dxa"/>
          </w:tcPr>
          <w:p w:rsidR="00C14E55" w:rsidRPr="003C684C" w:rsidRDefault="00C14E55" w:rsidP="00D603B9">
            <w:r w:rsidRPr="003C684C">
              <w:t>15.45</w:t>
            </w:r>
          </w:p>
          <w:p w:rsidR="00C14E55" w:rsidRPr="003C684C" w:rsidRDefault="00C14E55" w:rsidP="00D603B9">
            <w:r w:rsidRPr="003C684C">
              <w:t>16.00</w:t>
            </w:r>
          </w:p>
        </w:tc>
      </w:tr>
      <w:tr w:rsidR="00C14E55" w:rsidRPr="003C684C" w:rsidTr="00FA61CD">
        <w:tc>
          <w:tcPr>
            <w:tcW w:w="3969" w:type="dxa"/>
          </w:tcPr>
          <w:p w:rsidR="00C14E55" w:rsidRPr="003C684C" w:rsidRDefault="00C14E55" w:rsidP="00D603B9">
            <w:r w:rsidRPr="003C684C">
              <w:t>Подготовка</w:t>
            </w:r>
            <w:r w:rsidRPr="003C684C">
              <w:t xml:space="preserve"> </w:t>
            </w:r>
            <w:r w:rsidRPr="003C684C">
              <w:t>к</w:t>
            </w:r>
            <w:r w:rsidRPr="003C684C">
              <w:t xml:space="preserve"> </w:t>
            </w:r>
            <w:r w:rsidRPr="003C684C">
              <w:t>прогулке</w:t>
            </w:r>
            <w:r w:rsidRPr="003C684C">
              <w:t xml:space="preserve">, </w:t>
            </w:r>
            <w:r w:rsidRPr="003C684C">
              <w:t>прогулка</w:t>
            </w:r>
            <w:r w:rsidRPr="003C684C">
              <w:t xml:space="preserve">. </w:t>
            </w:r>
            <w:r w:rsidRPr="003C684C">
              <w:t>Игры</w:t>
            </w:r>
            <w:r w:rsidRPr="003C684C">
              <w:t xml:space="preserve">, </w:t>
            </w:r>
            <w:r w:rsidRPr="003C684C">
              <w:t>самостоятельная</w:t>
            </w:r>
            <w:r w:rsidRPr="003C684C">
              <w:t xml:space="preserve"> </w:t>
            </w:r>
            <w:r w:rsidRPr="003C684C">
              <w:t>деятельность</w:t>
            </w:r>
            <w:r w:rsidRPr="003C684C">
              <w:t xml:space="preserve">. </w:t>
            </w:r>
            <w:r w:rsidRPr="003C684C">
              <w:t>Уход</w:t>
            </w:r>
            <w:r w:rsidRPr="003C684C">
              <w:t xml:space="preserve"> </w:t>
            </w:r>
            <w:r w:rsidRPr="003C684C">
              <w:t>детей</w:t>
            </w:r>
            <w:r w:rsidRPr="003C684C">
              <w:t xml:space="preserve"> </w:t>
            </w:r>
            <w:r w:rsidRPr="003C684C">
              <w:t>домой</w:t>
            </w:r>
            <w:r w:rsidRPr="003C684C">
              <w:t>.</w:t>
            </w:r>
          </w:p>
        </w:tc>
        <w:tc>
          <w:tcPr>
            <w:tcW w:w="2127" w:type="dxa"/>
          </w:tcPr>
          <w:p w:rsidR="00C14E55" w:rsidRPr="003C684C" w:rsidRDefault="00C62FF0" w:rsidP="00D603B9">
            <w:r>
              <w:t>16.00-18.00</w:t>
            </w:r>
            <w:r w:rsidR="00C14E55" w:rsidRPr="003C684C">
              <w:t>.</w:t>
            </w:r>
          </w:p>
        </w:tc>
        <w:tc>
          <w:tcPr>
            <w:tcW w:w="2126" w:type="dxa"/>
          </w:tcPr>
          <w:p w:rsidR="00C14E55" w:rsidRPr="003C684C" w:rsidRDefault="00C62FF0" w:rsidP="00D603B9">
            <w:r>
              <w:t>16.00-18.00</w:t>
            </w:r>
            <w:r w:rsidR="00C14E55" w:rsidRPr="003C684C">
              <w:t>.</w:t>
            </w:r>
          </w:p>
        </w:tc>
        <w:tc>
          <w:tcPr>
            <w:tcW w:w="2126" w:type="dxa"/>
          </w:tcPr>
          <w:p w:rsidR="00C14E55" w:rsidRPr="003C684C" w:rsidRDefault="00C14E55" w:rsidP="00D603B9">
            <w:r w:rsidRPr="003C684C">
              <w:t>16.00</w:t>
            </w:r>
          </w:p>
          <w:p w:rsidR="00C14E55" w:rsidRPr="003C684C" w:rsidRDefault="00C14E55" w:rsidP="00D603B9">
            <w:r>
              <w:t>1</w:t>
            </w:r>
            <w:r w:rsidR="00C62FF0">
              <w:t>8.00.</w:t>
            </w:r>
          </w:p>
        </w:tc>
        <w:tc>
          <w:tcPr>
            <w:tcW w:w="2410" w:type="dxa"/>
          </w:tcPr>
          <w:p w:rsidR="00C14E55" w:rsidRPr="003C684C" w:rsidRDefault="00C14E55" w:rsidP="00D603B9">
            <w:r w:rsidRPr="003C684C">
              <w:t>16.00</w:t>
            </w:r>
          </w:p>
          <w:p w:rsidR="00C14E55" w:rsidRPr="003C684C" w:rsidRDefault="00C62FF0" w:rsidP="00D603B9">
            <w:r>
              <w:t>18.00.</w:t>
            </w:r>
          </w:p>
          <w:p w:rsidR="00C14E55" w:rsidRPr="003C684C" w:rsidRDefault="00C14E55" w:rsidP="00D603B9"/>
        </w:tc>
        <w:tc>
          <w:tcPr>
            <w:tcW w:w="2551" w:type="dxa"/>
          </w:tcPr>
          <w:p w:rsidR="00C14E55" w:rsidRPr="003C684C" w:rsidRDefault="00C14E55" w:rsidP="00D603B9">
            <w:r w:rsidRPr="003C684C">
              <w:t>16.00</w:t>
            </w:r>
          </w:p>
          <w:p w:rsidR="00C14E55" w:rsidRPr="003C684C" w:rsidRDefault="00C14E55" w:rsidP="00D603B9">
            <w:r>
              <w:t>1</w:t>
            </w:r>
            <w:r w:rsidR="00C62FF0">
              <w:t>8.00.</w:t>
            </w:r>
          </w:p>
        </w:tc>
      </w:tr>
    </w:tbl>
    <w:p w:rsidR="00FA61CD" w:rsidRDefault="00FA61CD" w:rsidP="00FA61CD">
      <w:pPr>
        <w:pStyle w:val="40"/>
        <w:shd w:val="clear" w:color="auto" w:fill="auto"/>
        <w:spacing w:after="186" w:line="270" w:lineRule="exact"/>
        <w:jc w:val="center"/>
      </w:pPr>
      <w:bookmarkStart w:id="6" w:name="bookmark10"/>
    </w:p>
    <w:tbl>
      <w:tblPr>
        <w:tblStyle w:val="ac"/>
        <w:tblW w:w="13280" w:type="dxa"/>
        <w:jc w:val="center"/>
        <w:tblInd w:w="675" w:type="dxa"/>
        <w:tblLayout w:type="fixed"/>
        <w:tblLook w:val="04A0"/>
      </w:tblPr>
      <w:tblGrid>
        <w:gridCol w:w="709"/>
        <w:gridCol w:w="709"/>
        <w:gridCol w:w="2375"/>
        <w:gridCol w:w="2325"/>
        <w:gridCol w:w="2531"/>
        <w:gridCol w:w="2329"/>
        <w:gridCol w:w="2302"/>
      </w:tblGrid>
      <w:tr w:rsidR="009F41CE" w:rsidRPr="00AB473C" w:rsidTr="009F41CE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</w:tcPr>
          <w:bookmarkEnd w:id="6"/>
          <w:p w:rsidR="009F41CE" w:rsidRPr="000838E5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sz w:val="28"/>
                <w:szCs w:val="28"/>
              </w:rPr>
            </w:pPr>
            <w:r w:rsidRPr="000838E5">
              <w:rPr>
                <w:sz w:val="32"/>
                <w:szCs w:val="28"/>
              </w:rPr>
              <w:t>Расписание образовательной деятельности (занятий)</w:t>
            </w:r>
          </w:p>
        </w:tc>
        <w:tc>
          <w:tcPr>
            <w:tcW w:w="709" w:type="dxa"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2375" w:type="dxa"/>
            <w:tcBorders>
              <w:bottom w:val="nil"/>
            </w:tcBorders>
            <w:shd w:val="clear" w:color="auto" w:fill="FFFFFF"/>
          </w:tcPr>
          <w:p w:rsidR="009F41CE" w:rsidRDefault="009F41CE" w:rsidP="00AB473C">
            <w:pPr>
              <w:pStyle w:val="a4"/>
              <w:shd w:val="clear" w:color="auto" w:fill="auto"/>
              <w:spacing w:line="250" w:lineRule="exact"/>
              <w:ind w:hanging="35"/>
              <w:jc w:val="center"/>
              <w:rPr>
                <w:sz w:val="28"/>
                <w:szCs w:val="28"/>
              </w:rPr>
            </w:pPr>
          </w:p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hanging="35"/>
              <w:jc w:val="center"/>
              <w:rPr>
                <w:sz w:val="28"/>
                <w:szCs w:val="28"/>
              </w:rPr>
            </w:pPr>
            <w:r w:rsidRPr="00922DE0">
              <w:rPr>
                <w:sz w:val="28"/>
                <w:szCs w:val="28"/>
              </w:rPr>
              <w:t>Группы</w:t>
            </w:r>
          </w:p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hanging="35"/>
              <w:jc w:val="center"/>
              <w:rPr>
                <w:sz w:val="28"/>
                <w:szCs w:val="28"/>
              </w:rPr>
            </w:pPr>
            <w:proofErr w:type="spellStart"/>
            <w:r w:rsidRPr="00922DE0">
              <w:rPr>
                <w:sz w:val="28"/>
                <w:szCs w:val="28"/>
              </w:rPr>
              <w:t>общеразвивающего</w:t>
            </w:r>
            <w:proofErr w:type="spellEnd"/>
          </w:p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hanging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для детей 1,5</w:t>
            </w:r>
            <w:r w:rsidRPr="00922DE0">
              <w:rPr>
                <w:sz w:val="28"/>
                <w:szCs w:val="28"/>
              </w:rPr>
              <w:t>-3 лет</w:t>
            </w:r>
          </w:p>
        </w:tc>
        <w:tc>
          <w:tcPr>
            <w:tcW w:w="2325" w:type="dxa"/>
            <w:tcBorders>
              <w:bottom w:val="nil"/>
            </w:tcBorders>
            <w:shd w:val="clear" w:color="auto" w:fill="FFFFFF"/>
          </w:tcPr>
          <w:p w:rsidR="009F41CE" w:rsidRPr="00922DE0" w:rsidRDefault="009F41CE" w:rsidP="00AB473C">
            <w:pPr>
              <w:pStyle w:val="a4"/>
              <w:shd w:val="clear" w:color="auto" w:fill="auto"/>
              <w:spacing w:line="254" w:lineRule="exact"/>
              <w:ind w:left="180" w:firstLine="0"/>
              <w:jc w:val="center"/>
              <w:rPr>
                <w:sz w:val="28"/>
                <w:szCs w:val="28"/>
              </w:rPr>
            </w:pPr>
            <w:r w:rsidRPr="00922DE0">
              <w:rPr>
                <w:sz w:val="28"/>
                <w:szCs w:val="28"/>
              </w:rPr>
              <w:t>Группы</w:t>
            </w:r>
          </w:p>
          <w:p w:rsidR="009F41CE" w:rsidRPr="00922DE0" w:rsidRDefault="009F41CE" w:rsidP="00AB473C">
            <w:pPr>
              <w:pStyle w:val="a4"/>
              <w:shd w:val="clear" w:color="auto" w:fill="auto"/>
              <w:spacing w:line="25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22DE0">
              <w:rPr>
                <w:sz w:val="28"/>
                <w:szCs w:val="28"/>
              </w:rPr>
              <w:t>общеразвивающего</w:t>
            </w:r>
            <w:proofErr w:type="spellEnd"/>
            <w:r w:rsidRPr="00922DE0">
              <w:rPr>
                <w:sz w:val="28"/>
                <w:szCs w:val="28"/>
              </w:rPr>
              <w:t xml:space="preserve"> направления для детей 3-4 лет</w:t>
            </w:r>
          </w:p>
        </w:tc>
        <w:tc>
          <w:tcPr>
            <w:tcW w:w="2531" w:type="dxa"/>
            <w:tcBorders>
              <w:bottom w:val="nil"/>
            </w:tcBorders>
            <w:shd w:val="clear" w:color="auto" w:fill="FFFFFF"/>
          </w:tcPr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firstLine="0"/>
              <w:jc w:val="center"/>
              <w:rPr>
                <w:sz w:val="28"/>
                <w:szCs w:val="28"/>
              </w:rPr>
            </w:pPr>
            <w:r w:rsidRPr="00922DE0">
              <w:rPr>
                <w:sz w:val="28"/>
                <w:szCs w:val="28"/>
              </w:rPr>
              <w:t>Группы</w:t>
            </w:r>
          </w:p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22DE0">
              <w:rPr>
                <w:sz w:val="28"/>
                <w:szCs w:val="28"/>
              </w:rPr>
              <w:t>общеразвивающего</w:t>
            </w:r>
            <w:proofErr w:type="spellEnd"/>
            <w:r w:rsidRPr="00922DE0">
              <w:rPr>
                <w:sz w:val="28"/>
                <w:szCs w:val="28"/>
              </w:rPr>
              <w:t xml:space="preserve"> направления для детей 4-5 лет</w:t>
            </w:r>
          </w:p>
        </w:tc>
        <w:tc>
          <w:tcPr>
            <w:tcW w:w="2329" w:type="dxa"/>
            <w:tcBorders>
              <w:bottom w:val="nil"/>
            </w:tcBorders>
            <w:shd w:val="clear" w:color="auto" w:fill="FFFFFF"/>
          </w:tcPr>
          <w:p w:rsidR="009F41CE" w:rsidRPr="00922DE0" w:rsidRDefault="009F41CE" w:rsidP="00AB473C">
            <w:pPr>
              <w:pStyle w:val="a4"/>
              <w:shd w:val="clear" w:color="auto" w:fill="auto"/>
              <w:spacing w:line="254" w:lineRule="exact"/>
              <w:ind w:firstLine="0"/>
              <w:jc w:val="center"/>
              <w:rPr>
                <w:sz w:val="28"/>
                <w:szCs w:val="28"/>
              </w:rPr>
            </w:pPr>
            <w:r w:rsidRPr="00922DE0">
              <w:rPr>
                <w:sz w:val="28"/>
                <w:szCs w:val="28"/>
              </w:rPr>
              <w:t>Группы</w:t>
            </w:r>
          </w:p>
          <w:p w:rsidR="009F41CE" w:rsidRPr="00922DE0" w:rsidRDefault="009F41CE" w:rsidP="00AB473C">
            <w:pPr>
              <w:pStyle w:val="a4"/>
              <w:shd w:val="clear" w:color="auto" w:fill="auto"/>
              <w:spacing w:line="254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22DE0">
              <w:rPr>
                <w:sz w:val="28"/>
                <w:szCs w:val="28"/>
              </w:rPr>
              <w:t>общеразвивающего</w:t>
            </w:r>
            <w:proofErr w:type="spellEnd"/>
            <w:r w:rsidRPr="00922DE0">
              <w:rPr>
                <w:sz w:val="28"/>
                <w:szCs w:val="28"/>
              </w:rPr>
              <w:t xml:space="preserve"> направления для детей  5-6 лет</w:t>
            </w:r>
          </w:p>
        </w:tc>
        <w:tc>
          <w:tcPr>
            <w:tcW w:w="2302" w:type="dxa"/>
            <w:tcBorders>
              <w:bottom w:val="nil"/>
            </w:tcBorders>
            <w:shd w:val="clear" w:color="auto" w:fill="FFFFFF"/>
          </w:tcPr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firstLine="0"/>
              <w:jc w:val="center"/>
              <w:rPr>
                <w:sz w:val="28"/>
                <w:szCs w:val="28"/>
              </w:rPr>
            </w:pPr>
            <w:r w:rsidRPr="00922DE0">
              <w:rPr>
                <w:sz w:val="28"/>
                <w:szCs w:val="28"/>
              </w:rPr>
              <w:t>Группы</w:t>
            </w:r>
          </w:p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22DE0">
              <w:rPr>
                <w:sz w:val="28"/>
                <w:szCs w:val="28"/>
              </w:rPr>
              <w:t>общеразвивающего</w:t>
            </w:r>
            <w:proofErr w:type="spellEnd"/>
          </w:p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firstLine="0"/>
              <w:jc w:val="center"/>
              <w:rPr>
                <w:sz w:val="28"/>
                <w:szCs w:val="28"/>
              </w:rPr>
            </w:pPr>
            <w:r w:rsidRPr="00922DE0">
              <w:rPr>
                <w:sz w:val="28"/>
                <w:szCs w:val="28"/>
              </w:rPr>
              <w:t>направления</w:t>
            </w:r>
          </w:p>
          <w:p w:rsidR="009F41CE" w:rsidRPr="00922DE0" w:rsidRDefault="009F41CE" w:rsidP="00AB473C">
            <w:pPr>
              <w:pStyle w:val="a4"/>
              <w:shd w:val="clear" w:color="auto" w:fill="auto"/>
              <w:spacing w:line="250" w:lineRule="exact"/>
              <w:ind w:firstLine="0"/>
              <w:jc w:val="center"/>
              <w:rPr>
                <w:sz w:val="28"/>
                <w:szCs w:val="28"/>
              </w:rPr>
            </w:pPr>
            <w:r w:rsidRPr="00922DE0">
              <w:rPr>
                <w:sz w:val="28"/>
                <w:szCs w:val="28"/>
              </w:rPr>
              <w:t>для детей 6 - 7 лет</w:t>
            </w:r>
          </w:p>
          <w:p w:rsidR="009F41CE" w:rsidRPr="00922DE0" w:rsidRDefault="009F41CE" w:rsidP="009F41CE">
            <w:pPr>
              <w:pStyle w:val="a4"/>
              <w:shd w:val="clear" w:color="auto" w:fill="auto"/>
              <w:spacing w:line="250" w:lineRule="exact"/>
              <w:ind w:firstLine="0"/>
              <w:rPr>
                <w:sz w:val="28"/>
                <w:szCs w:val="28"/>
              </w:rPr>
            </w:pPr>
          </w:p>
        </w:tc>
      </w:tr>
      <w:tr w:rsidR="009F41CE" w:rsidRPr="00AB473C" w:rsidTr="009F41CE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2375" w:type="dxa"/>
          </w:tcPr>
          <w:p w:rsidR="009F41CE" w:rsidRPr="00922DE0" w:rsidRDefault="009F41CE" w:rsidP="00731F19">
            <w:pPr>
              <w:pStyle w:val="10"/>
              <w:keepNext/>
              <w:keepLines/>
              <w:shd w:val="clear" w:color="auto" w:fill="auto"/>
              <w:spacing w:after="0" w:line="310" w:lineRule="exact"/>
              <w:jc w:val="lef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  <w:lang w:val="en-US"/>
              </w:rPr>
              <w:t xml:space="preserve">      </w:t>
            </w:r>
            <w:r w:rsidRPr="00922DE0">
              <w:rPr>
                <w:b w:val="0"/>
                <w:sz w:val="28"/>
                <w:szCs w:val="28"/>
              </w:rPr>
              <w:t xml:space="preserve">    Лепка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(9.00-9.10)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Музыка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(9.20-9.30)</w:t>
            </w:r>
          </w:p>
        </w:tc>
        <w:tc>
          <w:tcPr>
            <w:tcW w:w="2325" w:type="dxa"/>
          </w:tcPr>
          <w:p w:rsidR="009F41CE" w:rsidRPr="00922DE0" w:rsidRDefault="009F41CE" w:rsidP="000D1CC6">
            <w:pPr>
              <w:keepNext/>
              <w:keepLines/>
              <w:spacing w:line="310" w:lineRule="exact"/>
              <w:jc w:val="center"/>
              <w:outlineLvl w:val="0"/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922DE0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1.Окружающий мир</w:t>
            </w:r>
          </w:p>
          <w:p w:rsidR="009F41CE" w:rsidRPr="00922DE0" w:rsidRDefault="009F41CE" w:rsidP="000D1CC6">
            <w:pPr>
              <w:keepNext/>
              <w:keepLines/>
              <w:spacing w:line="310" w:lineRule="exact"/>
              <w:jc w:val="center"/>
              <w:outlineLvl w:val="0"/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922DE0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(9.00-9.15)</w:t>
            </w:r>
          </w:p>
          <w:p w:rsidR="009F41CE" w:rsidRPr="00922DE0" w:rsidRDefault="009F41CE" w:rsidP="000D1CC6">
            <w:pPr>
              <w:keepNext/>
              <w:keepLines/>
              <w:spacing w:line="310" w:lineRule="exact"/>
              <w:jc w:val="center"/>
              <w:outlineLvl w:val="0"/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922DE0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2. 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bCs w:val="0"/>
                <w:color w:val="000000"/>
                <w:sz w:val="28"/>
                <w:szCs w:val="28"/>
              </w:rPr>
              <w:t>(9.25-9.40)</w:t>
            </w:r>
          </w:p>
        </w:tc>
        <w:tc>
          <w:tcPr>
            <w:tcW w:w="2531" w:type="dxa"/>
          </w:tcPr>
          <w:p w:rsidR="009F41CE" w:rsidRPr="00922DE0" w:rsidRDefault="009F41CE" w:rsidP="000D1CC6">
            <w:pPr>
              <w:keepNext/>
              <w:keepLines/>
              <w:spacing w:line="310" w:lineRule="exact"/>
              <w:jc w:val="center"/>
              <w:outlineLvl w:val="0"/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922DE0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1.Окружающий мир</w:t>
            </w:r>
          </w:p>
          <w:p w:rsidR="009F41CE" w:rsidRPr="00922DE0" w:rsidRDefault="009F41CE" w:rsidP="000D1CC6">
            <w:pPr>
              <w:keepNext/>
              <w:keepLines/>
              <w:spacing w:line="310" w:lineRule="exact"/>
              <w:jc w:val="center"/>
              <w:outlineLvl w:val="0"/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922DE0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(9.00-9.20)</w:t>
            </w:r>
          </w:p>
          <w:p w:rsidR="009F41CE" w:rsidRPr="00922DE0" w:rsidRDefault="009F41CE" w:rsidP="000D1CC6">
            <w:pPr>
              <w:keepNext/>
              <w:keepLines/>
              <w:spacing w:line="310" w:lineRule="exact"/>
              <w:jc w:val="center"/>
              <w:outlineLvl w:val="0"/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922DE0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2. Музыка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bCs w:val="0"/>
                <w:color w:val="000000"/>
                <w:sz w:val="28"/>
                <w:szCs w:val="28"/>
              </w:rPr>
              <w:t>(9.30-9.50)</w:t>
            </w:r>
          </w:p>
        </w:tc>
        <w:tc>
          <w:tcPr>
            <w:tcW w:w="2329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Окружающий мир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(9.00-9.25)</w:t>
            </w:r>
            <w:r w:rsidRPr="00922DE0">
              <w:rPr>
                <w:b w:val="0"/>
                <w:sz w:val="28"/>
                <w:szCs w:val="28"/>
              </w:rPr>
              <w:tab/>
              <w:t xml:space="preserve"> 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(9.35-10.00)</w:t>
            </w:r>
            <w:r w:rsidRPr="00922DE0">
              <w:rPr>
                <w:b w:val="0"/>
                <w:sz w:val="28"/>
                <w:szCs w:val="28"/>
              </w:rPr>
              <w:tab/>
              <w:t xml:space="preserve"> Рисование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(15.20-15.45)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Окружающий мир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(9.00-9.30)</w:t>
            </w:r>
          </w:p>
          <w:p w:rsidR="009F41CE" w:rsidRPr="00922DE0" w:rsidRDefault="009B7983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Физическая культура</w:t>
            </w:r>
            <w:r w:rsidR="009F41CE" w:rsidRPr="00922DE0">
              <w:rPr>
                <w:b w:val="0"/>
                <w:sz w:val="28"/>
                <w:szCs w:val="28"/>
              </w:rPr>
              <w:t xml:space="preserve">  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 xml:space="preserve"> (9.40-10.10)</w:t>
            </w:r>
          </w:p>
          <w:p w:rsidR="009F41CE" w:rsidRPr="00922DE0" w:rsidRDefault="009B7983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Социализация (10.20-10</w:t>
            </w:r>
            <w:r w:rsidR="009F41CE" w:rsidRPr="00922DE0">
              <w:rPr>
                <w:b w:val="0"/>
                <w:sz w:val="28"/>
                <w:szCs w:val="28"/>
              </w:rPr>
              <w:t>.50)</w:t>
            </w:r>
          </w:p>
        </w:tc>
      </w:tr>
      <w:tr w:rsidR="009F41CE" w:rsidRPr="00AB473C" w:rsidTr="009F41CE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2375" w:type="dxa"/>
          </w:tcPr>
          <w:p w:rsidR="009F41CE" w:rsidRPr="00922DE0" w:rsidRDefault="009F41CE" w:rsidP="000D1CC6">
            <w:pPr>
              <w:spacing w:line="276" w:lineRule="auto"/>
              <w:jc w:val="center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 w:rsidRPr="00922DE0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Художественная литература и развитие речи</w:t>
            </w:r>
          </w:p>
          <w:p w:rsidR="009F41CE" w:rsidRPr="00922DE0" w:rsidRDefault="009F41CE" w:rsidP="000D1CC6">
            <w:pPr>
              <w:spacing w:line="276" w:lineRule="auto"/>
              <w:jc w:val="center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 w:rsidRPr="00922DE0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(9.00-9.10)</w:t>
            </w:r>
          </w:p>
          <w:p w:rsidR="009F41CE" w:rsidRPr="00922DE0" w:rsidRDefault="009F41CE" w:rsidP="00731F19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bCs w:val="0"/>
                <w:sz w:val="28"/>
                <w:szCs w:val="28"/>
                <w:lang w:eastAsia="en-US"/>
              </w:rPr>
              <w:t xml:space="preserve"> (9.20-9.30)</w:t>
            </w:r>
          </w:p>
        </w:tc>
        <w:tc>
          <w:tcPr>
            <w:tcW w:w="2325" w:type="dxa"/>
          </w:tcPr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1.ФЭМП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(9.00-9.15)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2.Музыка</w:t>
            </w:r>
          </w:p>
          <w:p w:rsidR="009F41CE" w:rsidRPr="00922DE0" w:rsidRDefault="009F41CE" w:rsidP="000838E5">
            <w:pPr>
              <w:pStyle w:val="40"/>
              <w:shd w:val="clear" w:color="auto" w:fill="auto"/>
              <w:spacing w:after="186" w:line="270" w:lineRule="exact"/>
              <w:jc w:val="center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(9.25</w:t>
            </w:r>
            <w:r>
              <w:t xml:space="preserve"> </w:t>
            </w:r>
            <w:r w:rsidRPr="00922DE0">
              <w:rPr>
                <w:b w:val="0"/>
                <w:sz w:val="28"/>
                <w:szCs w:val="28"/>
              </w:rPr>
              <w:t>-9.40)</w:t>
            </w:r>
          </w:p>
        </w:tc>
        <w:tc>
          <w:tcPr>
            <w:tcW w:w="2531" w:type="dxa"/>
          </w:tcPr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1.ФЭМП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(9.00-9.20)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2.Физическая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(9.30-9.50)</w:t>
            </w:r>
          </w:p>
        </w:tc>
        <w:tc>
          <w:tcPr>
            <w:tcW w:w="2329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Художественная литература и развитие речи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(9.00-9.25)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(9.35-10.00)</w:t>
            </w:r>
            <w:r w:rsidRPr="00922DE0">
              <w:rPr>
                <w:b w:val="0"/>
                <w:sz w:val="28"/>
                <w:szCs w:val="28"/>
              </w:rPr>
              <w:tab/>
              <w:t xml:space="preserve"> Лепка/аппликация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(15.20-15.45)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ФЭМП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(9.00-9.30)</w:t>
            </w:r>
          </w:p>
          <w:p w:rsidR="009F41CE" w:rsidRPr="00922DE0" w:rsidRDefault="009B7983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музыка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(9.40-10.10)</w:t>
            </w:r>
          </w:p>
          <w:p w:rsidR="009F41CE" w:rsidRPr="00922DE0" w:rsidRDefault="009B7983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рисование</w:t>
            </w:r>
            <w:r w:rsidRPr="00922DE0">
              <w:rPr>
                <w:b w:val="0"/>
                <w:sz w:val="28"/>
                <w:szCs w:val="28"/>
              </w:rPr>
              <w:t xml:space="preserve"> </w:t>
            </w:r>
            <w:r w:rsidR="009F41CE" w:rsidRPr="00922DE0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10.20-10</w:t>
            </w:r>
            <w:r w:rsidR="009F41CE" w:rsidRPr="00922DE0">
              <w:rPr>
                <w:b w:val="0"/>
                <w:sz w:val="28"/>
                <w:szCs w:val="28"/>
              </w:rPr>
              <w:t>.50)</w:t>
            </w:r>
          </w:p>
        </w:tc>
      </w:tr>
      <w:tr w:rsidR="009F41CE" w:rsidRPr="00AB473C" w:rsidTr="009F41CE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  <w:r w:rsidRPr="000838E5">
              <w:rPr>
                <w:sz w:val="32"/>
                <w:szCs w:val="28"/>
              </w:rPr>
              <w:t>Расписание образовательной деятельности (занятий)</w:t>
            </w:r>
          </w:p>
        </w:tc>
        <w:tc>
          <w:tcPr>
            <w:tcW w:w="709" w:type="dxa"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Среда</w:t>
            </w:r>
          </w:p>
        </w:tc>
        <w:tc>
          <w:tcPr>
            <w:tcW w:w="2375" w:type="dxa"/>
          </w:tcPr>
          <w:p w:rsidR="009F41CE" w:rsidRPr="00922DE0" w:rsidRDefault="009F41CE" w:rsidP="000D1CC6">
            <w:pPr>
              <w:spacing w:line="276" w:lineRule="auto"/>
              <w:jc w:val="center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 w:rsidRPr="00922DE0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 xml:space="preserve">Сенсорное </w:t>
            </w:r>
          </w:p>
          <w:p w:rsidR="009F41CE" w:rsidRPr="00922DE0" w:rsidRDefault="009F41CE" w:rsidP="000D1CC6">
            <w:pPr>
              <w:spacing w:line="276" w:lineRule="auto"/>
              <w:jc w:val="center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 w:rsidRPr="00922DE0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(9.00-9.10)</w:t>
            </w:r>
          </w:p>
          <w:p w:rsidR="009F41CE" w:rsidRPr="00922DE0" w:rsidRDefault="009F41CE" w:rsidP="000D1CC6">
            <w:pPr>
              <w:spacing w:line="276" w:lineRule="auto"/>
              <w:jc w:val="center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 w:rsidRPr="00922DE0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Музыка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bCs w:val="0"/>
                <w:sz w:val="28"/>
                <w:szCs w:val="28"/>
                <w:lang w:eastAsia="en-US"/>
              </w:rPr>
              <w:t>(9.20-9.30)</w:t>
            </w:r>
          </w:p>
        </w:tc>
        <w:tc>
          <w:tcPr>
            <w:tcW w:w="2325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1.Рисование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(9.00-9.15)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(9.25-9.40)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531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1.Рисование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(9.00-9.20)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2. Музыка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(9.30-9.50)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Подготовка к обучению грамоте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(9.00-9.25)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Музыка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(9.35-10.00)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 xml:space="preserve"> </w:t>
            </w:r>
          </w:p>
          <w:p w:rsidR="009F41CE" w:rsidRPr="00922DE0" w:rsidRDefault="009F41CE" w:rsidP="00333F55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Подготовка к обучению грамоте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(9.00-9.30)</w:t>
            </w:r>
            <w:r w:rsidRPr="00922DE0">
              <w:rPr>
                <w:b w:val="0"/>
                <w:sz w:val="28"/>
                <w:szCs w:val="28"/>
              </w:rPr>
              <w:tab/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Физическая культура</w:t>
            </w:r>
          </w:p>
          <w:p w:rsidR="009F41CE" w:rsidRDefault="009B7983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(9.40-10.10)</w:t>
            </w:r>
          </w:p>
          <w:p w:rsidR="009B7983" w:rsidRDefault="009B7983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Конструирование/ ручной труд</w:t>
            </w:r>
          </w:p>
          <w:p w:rsidR="009B7983" w:rsidRPr="00922DE0" w:rsidRDefault="009B7983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(10.20 – 10.50)</w:t>
            </w:r>
          </w:p>
          <w:p w:rsidR="009F41CE" w:rsidRPr="00922DE0" w:rsidRDefault="004748F6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9F41CE" w:rsidRPr="00AB473C" w:rsidTr="009F41CE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2375" w:type="dxa"/>
          </w:tcPr>
          <w:p w:rsidR="009F41CE" w:rsidRPr="00922DE0" w:rsidRDefault="009F41CE" w:rsidP="000F1B3F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922DE0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Художественная литература и развитие речи</w:t>
            </w:r>
            <w:r w:rsidRPr="00922DE0">
              <w:rPr>
                <w:rFonts w:ascii="Times New Roman" w:cs="Times New Roman"/>
                <w:sz w:val="28"/>
                <w:szCs w:val="28"/>
              </w:rPr>
              <w:t xml:space="preserve"> (9.00-9.10)</w:t>
            </w:r>
          </w:p>
          <w:p w:rsidR="009F41CE" w:rsidRPr="00922DE0" w:rsidRDefault="009F41CE" w:rsidP="00464AD3">
            <w:pPr>
              <w:jc w:val="center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 w:rsidRPr="00922DE0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Физическая культура</w:t>
            </w:r>
          </w:p>
          <w:p w:rsidR="009F41CE" w:rsidRPr="00922DE0" w:rsidRDefault="009F41CE" w:rsidP="00464AD3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922DE0">
              <w:rPr>
                <w:rFonts w:ascii="Times New Roman" w:cs="Times New Roman"/>
                <w:sz w:val="28"/>
                <w:szCs w:val="28"/>
              </w:rPr>
              <w:t xml:space="preserve"> (9.20-9.30)</w:t>
            </w:r>
          </w:p>
        </w:tc>
        <w:tc>
          <w:tcPr>
            <w:tcW w:w="2325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1.Художественная литература и развитие речи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(9.00-9.15)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2.Музыка</w:t>
            </w:r>
          </w:p>
          <w:p w:rsidR="009F41CE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(9.25-9.40)</w:t>
            </w:r>
          </w:p>
          <w:p w:rsidR="004748F6" w:rsidRDefault="004748F6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Кружок « </w:t>
            </w:r>
            <w:proofErr w:type="gramStart"/>
            <w:r>
              <w:rPr>
                <w:b w:val="0"/>
                <w:sz w:val="28"/>
                <w:szCs w:val="28"/>
              </w:rPr>
              <w:t>Занимательная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сенсорика</w:t>
            </w:r>
            <w:proofErr w:type="spellEnd"/>
            <w:r>
              <w:rPr>
                <w:b w:val="0"/>
                <w:sz w:val="28"/>
                <w:szCs w:val="28"/>
              </w:rPr>
              <w:t>»</w:t>
            </w:r>
          </w:p>
          <w:p w:rsidR="004748F6" w:rsidRPr="00922DE0" w:rsidRDefault="004748F6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( 15.20- 15.35)</w:t>
            </w:r>
          </w:p>
        </w:tc>
        <w:tc>
          <w:tcPr>
            <w:tcW w:w="2531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1.Художественная литература и развитие речи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(9.00-9.20)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2.</w:t>
            </w:r>
            <w:r w:rsidRPr="00922DE0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922DE0">
              <w:rPr>
                <w:b w:val="0"/>
                <w:sz w:val="28"/>
                <w:szCs w:val="28"/>
              </w:rPr>
              <w:t>Физическая культура</w:t>
            </w:r>
          </w:p>
          <w:p w:rsidR="009F41CE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(9.30-9.50)</w:t>
            </w:r>
          </w:p>
          <w:p w:rsidR="004748F6" w:rsidRDefault="004748F6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Кружок « В гостях у сказки»</w:t>
            </w:r>
          </w:p>
          <w:p w:rsidR="004748F6" w:rsidRPr="00922DE0" w:rsidRDefault="004748F6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( 15.20- 15.40)</w:t>
            </w:r>
          </w:p>
        </w:tc>
        <w:tc>
          <w:tcPr>
            <w:tcW w:w="2329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ФЭМП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( 9.00-9.25)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Физическая культура (на улице)</w:t>
            </w:r>
          </w:p>
          <w:p w:rsidR="009F41CE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(9.35-10.00)</w:t>
            </w:r>
          </w:p>
          <w:p w:rsidR="004748F6" w:rsidRDefault="00146E86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Кружок « Мы едины, мы - Россия</w:t>
            </w:r>
            <w:r w:rsidR="004748F6">
              <w:rPr>
                <w:b w:val="0"/>
                <w:sz w:val="28"/>
                <w:szCs w:val="28"/>
              </w:rPr>
              <w:t>»</w:t>
            </w:r>
          </w:p>
          <w:p w:rsidR="004748F6" w:rsidRPr="00922DE0" w:rsidRDefault="004748F6" w:rsidP="004748F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(15.20-15.45)</w:t>
            </w:r>
          </w:p>
          <w:p w:rsidR="004748F6" w:rsidRPr="00922DE0" w:rsidRDefault="004748F6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ФЭМП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( 9.00-9.30)</w:t>
            </w:r>
          </w:p>
          <w:p w:rsidR="009F41CE" w:rsidRPr="00922DE0" w:rsidRDefault="009B7983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Физическая культура</w:t>
            </w:r>
          </w:p>
          <w:p w:rsidR="009F41CE" w:rsidRDefault="004748F6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(9.40-10.10</w:t>
            </w:r>
            <w:r w:rsidR="009F41CE" w:rsidRPr="00922DE0">
              <w:rPr>
                <w:b w:val="0"/>
                <w:sz w:val="28"/>
                <w:szCs w:val="28"/>
              </w:rPr>
              <w:t>)</w:t>
            </w:r>
          </w:p>
          <w:p w:rsidR="009B7983" w:rsidRPr="00922DE0" w:rsidRDefault="009B7983" w:rsidP="00BA2410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Кружок « По дороге к Азбуке»</w:t>
            </w:r>
          </w:p>
          <w:p w:rsidR="009F41CE" w:rsidRDefault="009B7983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4748F6">
              <w:rPr>
                <w:b w:val="0"/>
                <w:sz w:val="28"/>
                <w:szCs w:val="28"/>
              </w:rPr>
              <w:t>(10.20-10</w:t>
            </w:r>
            <w:r w:rsidR="009F41CE" w:rsidRPr="00922DE0">
              <w:rPr>
                <w:b w:val="0"/>
                <w:sz w:val="28"/>
                <w:szCs w:val="28"/>
              </w:rPr>
              <w:t>.50)</w:t>
            </w:r>
          </w:p>
          <w:p w:rsidR="004748F6" w:rsidRPr="00922DE0" w:rsidRDefault="004748F6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</w:p>
        </w:tc>
      </w:tr>
      <w:tr w:rsidR="009F41CE" w:rsidRPr="00AB473C" w:rsidTr="009F41CE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Пятница</w:t>
            </w:r>
          </w:p>
          <w:p w:rsidR="009F41CE" w:rsidRPr="00922DE0" w:rsidRDefault="009F41CE" w:rsidP="007579DF">
            <w:pPr>
              <w:pStyle w:val="10"/>
              <w:keepNext/>
              <w:keepLines/>
              <w:shd w:val="clear" w:color="auto" w:fill="auto"/>
              <w:spacing w:after="0" w:line="310" w:lineRule="exact"/>
              <w:ind w:left="113" w:right="113"/>
              <w:rPr>
                <w:b w:val="0"/>
                <w:sz w:val="28"/>
                <w:szCs w:val="28"/>
              </w:rPr>
            </w:pPr>
          </w:p>
        </w:tc>
        <w:tc>
          <w:tcPr>
            <w:tcW w:w="2375" w:type="dxa"/>
          </w:tcPr>
          <w:p w:rsidR="009F41CE" w:rsidRPr="00922DE0" w:rsidRDefault="009F41CE" w:rsidP="000D1CC6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922DE0">
              <w:rPr>
                <w:rFonts w:ascii="Times New Roman" w:cs="Times New Roman"/>
                <w:sz w:val="28"/>
                <w:szCs w:val="28"/>
              </w:rPr>
              <w:t>Лепка</w:t>
            </w:r>
          </w:p>
          <w:p w:rsidR="009F41CE" w:rsidRPr="00922DE0" w:rsidRDefault="009F41CE" w:rsidP="000D1CC6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922DE0">
              <w:rPr>
                <w:rFonts w:ascii="Times New Roman" w:cs="Times New Roman"/>
                <w:sz w:val="28"/>
                <w:szCs w:val="28"/>
              </w:rPr>
              <w:t>(9.00-9.10)</w:t>
            </w:r>
          </w:p>
          <w:p w:rsidR="009F41CE" w:rsidRPr="00922DE0" w:rsidRDefault="009F41CE" w:rsidP="000D1CC6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922DE0">
              <w:rPr>
                <w:rFonts w:ascii="Times New Roman" w:cs="Times New Roman"/>
                <w:sz w:val="28"/>
                <w:szCs w:val="28"/>
              </w:rPr>
              <w:t>Физическая культура</w:t>
            </w:r>
          </w:p>
          <w:p w:rsidR="009F41CE" w:rsidRPr="00922DE0" w:rsidRDefault="009F41CE" w:rsidP="000D1CC6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922DE0">
              <w:rPr>
                <w:rFonts w:ascii="Times New Roman" w:cs="Times New Roman"/>
                <w:sz w:val="28"/>
                <w:szCs w:val="28"/>
              </w:rPr>
              <w:t>(9.20-9.30)</w:t>
            </w:r>
          </w:p>
        </w:tc>
        <w:tc>
          <w:tcPr>
            <w:tcW w:w="2325" w:type="dxa"/>
          </w:tcPr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1.Аппликация/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Лепка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(9.00-9.15)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2.Физическая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(9.25-9.40)</w:t>
            </w:r>
          </w:p>
        </w:tc>
        <w:tc>
          <w:tcPr>
            <w:tcW w:w="2531" w:type="dxa"/>
          </w:tcPr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1.Аппликация/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Лепка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(9.00-9.20)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2.Физическая культура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(9.30-9.50)</w:t>
            </w:r>
          </w:p>
        </w:tc>
        <w:tc>
          <w:tcPr>
            <w:tcW w:w="2329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Социализация  (9.00-9.25)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Музыка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(9.35 - 10.00)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Конструктивное моделирование</w:t>
            </w:r>
          </w:p>
          <w:p w:rsidR="009F41CE" w:rsidRPr="00922DE0" w:rsidRDefault="009F41CE" w:rsidP="000D1CC6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(15.20-15.45)</w:t>
            </w:r>
          </w:p>
        </w:tc>
        <w:tc>
          <w:tcPr>
            <w:tcW w:w="2302" w:type="dxa"/>
          </w:tcPr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Художественная литература и развитие речи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 xml:space="preserve"> (9.00-9.30)</w:t>
            </w:r>
          </w:p>
          <w:p w:rsidR="009F41CE" w:rsidRPr="00922DE0" w:rsidRDefault="00BA2410" w:rsidP="00BA2410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Лепка/аппликация</w:t>
            </w:r>
          </w:p>
          <w:p w:rsidR="009F41CE" w:rsidRPr="00922DE0" w:rsidRDefault="009F41CE" w:rsidP="000D1CC6">
            <w:pPr>
              <w:pStyle w:val="10"/>
              <w:keepNext/>
              <w:keepLines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>(9.40-10.10)</w:t>
            </w:r>
          </w:p>
          <w:p w:rsidR="00BA2410" w:rsidRDefault="00BA2410" w:rsidP="00BA2410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Музыка</w:t>
            </w:r>
          </w:p>
          <w:p w:rsidR="009F41CE" w:rsidRPr="00922DE0" w:rsidRDefault="00BA2410" w:rsidP="00BA2410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8"/>
                <w:szCs w:val="28"/>
              </w:rPr>
            </w:pPr>
            <w:r w:rsidRPr="00922DE0">
              <w:rPr>
                <w:b w:val="0"/>
                <w:sz w:val="28"/>
                <w:szCs w:val="28"/>
              </w:rPr>
              <w:t xml:space="preserve"> </w:t>
            </w:r>
            <w:r w:rsidR="009F41CE" w:rsidRPr="00922DE0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10.20-10</w:t>
            </w:r>
            <w:r w:rsidR="009F41CE" w:rsidRPr="00922DE0">
              <w:rPr>
                <w:b w:val="0"/>
                <w:sz w:val="28"/>
                <w:szCs w:val="28"/>
              </w:rPr>
              <w:t>.50)</w:t>
            </w:r>
          </w:p>
        </w:tc>
      </w:tr>
    </w:tbl>
    <w:p w:rsidR="007579DF" w:rsidRDefault="007579DF" w:rsidP="007579DF">
      <w:pPr>
        <w:pStyle w:val="22"/>
        <w:keepNext/>
        <w:keepLines/>
        <w:shd w:val="clear" w:color="auto" w:fill="auto"/>
        <w:spacing w:before="0" w:after="246" w:line="270" w:lineRule="exact"/>
      </w:pPr>
    </w:p>
    <w:p w:rsidR="007579DF" w:rsidRDefault="007579DF" w:rsidP="007579DF">
      <w:pPr>
        <w:pStyle w:val="22"/>
        <w:keepNext/>
        <w:keepLines/>
        <w:shd w:val="clear" w:color="auto" w:fill="auto"/>
        <w:spacing w:before="0" w:after="246" w:line="270" w:lineRule="exact"/>
      </w:pPr>
    </w:p>
    <w:p w:rsidR="007579DF" w:rsidRDefault="007579DF" w:rsidP="007579DF">
      <w:pPr>
        <w:pStyle w:val="22"/>
        <w:keepNext/>
        <w:keepLines/>
        <w:shd w:val="clear" w:color="auto" w:fill="auto"/>
        <w:spacing w:before="0" w:after="246" w:line="270" w:lineRule="exact"/>
      </w:pPr>
    </w:p>
    <w:p w:rsidR="000F1B3F" w:rsidRDefault="000F1B3F" w:rsidP="007579DF">
      <w:pPr>
        <w:pStyle w:val="22"/>
        <w:keepNext/>
        <w:keepLines/>
        <w:shd w:val="clear" w:color="auto" w:fill="auto"/>
        <w:spacing w:before="0" w:after="246" w:line="270" w:lineRule="exact"/>
      </w:pPr>
    </w:p>
    <w:p w:rsidR="00C14E55" w:rsidRDefault="00C14E55" w:rsidP="007579DF">
      <w:pPr>
        <w:pStyle w:val="22"/>
        <w:keepNext/>
        <w:keepLines/>
        <w:shd w:val="clear" w:color="auto" w:fill="auto"/>
        <w:spacing w:before="0" w:after="246" w:line="270" w:lineRule="exact"/>
      </w:pPr>
    </w:p>
    <w:p w:rsidR="007579DF" w:rsidRPr="00541A2E" w:rsidRDefault="007579DF" w:rsidP="007579DF">
      <w:pPr>
        <w:pStyle w:val="22"/>
        <w:keepNext/>
        <w:keepLines/>
        <w:shd w:val="clear" w:color="auto" w:fill="auto"/>
        <w:spacing w:before="0" w:after="246" w:line="270" w:lineRule="exact"/>
      </w:pPr>
      <w:r w:rsidRPr="00541A2E">
        <w:t>Объем образовательной деятельности (холодный период года)</w:t>
      </w:r>
    </w:p>
    <w:tbl>
      <w:tblPr>
        <w:tblStyle w:val="ac"/>
        <w:tblW w:w="16203" w:type="dxa"/>
        <w:tblLayout w:type="fixed"/>
        <w:tblLook w:val="0000"/>
      </w:tblPr>
      <w:tblGrid>
        <w:gridCol w:w="1809"/>
        <w:gridCol w:w="2666"/>
        <w:gridCol w:w="1701"/>
        <w:gridCol w:w="2293"/>
        <w:gridCol w:w="2330"/>
        <w:gridCol w:w="17"/>
        <w:gridCol w:w="2725"/>
        <w:gridCol w:w="17"/>
        <w:gridCol w:w="2645"/>
      </w:tblGrid>
      <w:tr w:rsidR="007579DF" w:rsidRPr="000F1B3F" w:rsidTr="00A53A5A">
        <w:trPr>
          <w:trHeight w:val="302"/>
        </w:trPr>
        <w:tc>
          <w:tcPr>
            <w:tcW w:w="1808" w:type="dxa"/>
            <w:vMerge w:val="restart"/>
            <w:tcBorders>
              <w:left w:val="nil"/>
            </w:tcBorders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42" w:hanging="142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Направления развития (образовательные области)</w:t>
            </w:r>
          </w:p>
        </w:tc>
        <w:tc>
          <w:tcPr>
            <w:tcW w:w="2667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1728" w:type="dxa"/>
            <w:gridSpan w:val="7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454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Объем времени</w:t>
            </w:r>
          </w:p>
        </w:tc>
      </w:tr>
      <w:tr w:rsidR="007579DF" w:rsidRPr="000F1B3F" w:rsidTr="00A53A5A">
        <w:trPr>
          <w:trHeight w:val="1061"/>
        </w:trPr>
        <w:tc>
          <w:tcPr>
            <w:tcW w:w="1808" w:type="dxa"/>
            <w:vMerge/>
            <w:tcBorders>
              <w:left w:val="nil"/>
            </w:tcBorders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454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7579DF" w:rsidRPr="000F1B3F" w:rsidRDefault="007579DF" w:rsidP="00A53A5A">
            <w:pPr>
              <w:framePr w:wrap="notBeside" w:vAnchor="text" w:hAnchor="page" w:x="635" w:y="6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6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Группа раннего возраста для детей 2-Злет</w:t>
            </w:r>
          </w:p>
        </w:tc>
        <w:tc>
          <w:tcPr>
            <w:tcW w:w="2294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 xml:space="preserve">Группы </w:t>
            </w:r>
            <w:proofErr w:type="spellStart"/>
            <w:r w:rsidRPr="000F1B3F">
              <w:rPr>
                <w:sz w:val="20"/>
                <w:szCs w:val="20"/>
              </w:rPr>
              <w:t>общеразвивающего</w:t>
            </w:r>
            <w:proofErr w:type="spellEnd"/>
            <w:r w:rsidRPr="000F1B3F">
              <w:rPr>
                <w:sz w:val="20"/>
                <w:szCs w:val="20"/>
              </w:rPr>
              <w:t xml:space="preserve"> направления для детей</w:t>
            </w:r>
          </w:p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3-4 лет</w:t>
            </w:r>
          </w:p>
        </w:tc>
        <w:tc>
          <w:tcPr>
            <w:tcW w:w="2348" w:type="dxa"/>
            <w:gridSpan w:val="2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 xml:space="preserve">Группы </w:t>
            </w:r>
            <w:proofErr w:type="spellStart"/>
            <w:r w:rsidRPr="000F1B3F">
              <w:rPr>
                <w:sz w:val="20"/>
                <w:szCs w:val="20"/>
              </w:rPr>
              <w:t>общеразвивающего</w:t>
            </w:r>
            <w:proofErr w:type="spellEnd"/>
            <w:r w:rsidRPr="000F1B3F">
              <w:rPr>
                <w:sz w:val="20"/>
                <w:szCs w:val="20"/>
              </w:rPr>
              <w:t xml:space="preserve"> направления для детей</w:t>
            </w:r>
          </w:p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4-5 лет</w:t>
            </w:r>
          </w:p>
        </w:tc>
        <w:tc>
          <w:tcPr>
            <w:tcW w:w="2739" w:type="dxa"/>
            <w:gridSpan w:val="2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1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 xml:space="preserve">Группы </w:t>
            </w:r>
            <w:proofErr w:type="spellStart"/>
            <w:r w:rsidRPr="000F1B3F">
              <w:rPr>
                <w:sz w:val="20"/>
                <w:szCs w:val="20"/>
              </w:rPr>
              <w:t>общеразвивающего</w:t>
            </w:r>
            <w:proofErr w:type="spellEnd"/>
            <w:r w:rsidRPr="000F1B3F">
              <w:rPr>
                <w:sz w:val="20"/>
                <w:szCs w:val="20"/>
              </w:rPr>
              <w:t xml:space="preserve"> направления для детей</w:t>
            </w:r>
          </w:p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1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5-6 лет</w:t>
            </w:r>
          </w:p>
        </w:tc>
        <w:tc>
          <w:tcPr>
            <w:tcW w:w="2646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pacing w:line="264" w:lineRule="exact"/>
              <w:ind w:left="11" w:hanging="14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 xml:space="preserve">Группы </w:t>
            </w:r>
            <w:proofErr w:type="spellStart"/>
            <w:r w:rsidRPr="000F1B3F">
              <w:rPr>
                <w:sz w:val="20"/>
                <w:szCs w:val="20"/>
              </w:rPr>
              <w:t>общеразвивающего</w:t>
            </w:r>
            <w:proofErr w:type="spellEnd"/>
            <w:r w:rsidRPr="000F1B3F">
              <w:rPr>
                <w:sz w:val="20"/>
                <w:szCs w:val="20"/>
              </w:rPr>
              <w:t xml:space="preserve"> направления для детей</w:t>
            </w:r>
          </w:p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1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6-7  лет</w:t>
            </w:r>
          </w:p>
        </w:tc>
      </w:tr>
      <w:tr w:rsidR="00A53A5A" w:rsidRPr="000F1B3F" w:rsidTr="00A53A5A">
        <w:trPr>
          <w:trHeight w:val="802"/>
        </w:trPr>
        <w:tc>
          <w:tcPr>
            <w:tcW w:w="1808" w:type="dxa"/>
          </w:tcPr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Социальн</w:t>
            </w:r>
            <w:proofErr w:type="gramStart"/>
            <w:r w:rsidRPr="000F1B3F">
              <w:rPr>
                <w:sz w:val="20"/>
                <w:szCs w:val="20"/>
              </w:rPr>
              <w:t>о-</w:t>
            </w:r>
            <w:proofErr w:type="gramEnd"/>
            <w:r w:rsidRPr="000F1B3F">
              <w:rPr>
                <w:sz w:val="20"/>
                <w:szCs w:val="20"/>
              </w:rPr>
              <w:t xml:space="preserve"> </w:t>
            </w:r>
            <w:proofErr w:type="spellStart"/>
            <w:r w:rsidRPr="000F1B3F">
              <w:rPr>
                <w:sz w:val="20"/>
                <w:szCs w:val="20"/>
              </w:rPr>
              <w:t>коммуникативно</w:t>
            </w:r>
            <w:proofErr w:type="spellEnd"/>
            <w:r w:rsidRPr="000F1B3F">
              <w:rPr>
                <w:sz w:val="20"/>
                <w:szCs w:val="20"/>
              </w:rPr>
              <w:t xml:space="preserve"> е развитие</w:t>
            </w:r>
          </w:p>
        </w:tc>
        <w:tc>
          <w:tcPr>
            <w:tcW w:w="2667" w:type="dxa"/>
          </w:tcPr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Социализация (труд и безопасность)</w:t>
            </w:r>
          </w:p>
        </w:tc>
        <w:tc>
          <w:tcPr>
            <w:tcW w:w="6343" w:type="dxa"/>
            <w:gridSpan w:val="4"/>
          </w:tcPr>
          <w:p w:rsidR="00A53A5A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 xml:space="preserve">осуществляется в совместной и самостоятельной деятельности, </w:t>
            </w:r>
          </w:p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при проведении режимных моментов</w:t>
            </w:r>
          </w:p>
        </w:tc>
        <w:tc>
          <w:tcPr>
            <w:tcW w:w="2743" w:type="dxa"/>
            <w:gridSpan w:val="2"/>
          </w:tcPr>
          <w:p w:rsidR="00A53A5A" w:rsidRDefault="00A53A5A" w:rsidP="00A53A5A">
            <w:pPr>
              <w:framePr w:wrap="notBeside" w:vAnchor="text" w:hAnchor="page" w:x="635" w:y="6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A53A5A">
              <w:rPr>
                <w:sz w:val="20"/>
                <w:szCs w:val="20"/>
              </w:rPr>
              <w:t>1 раз в неделю 25 мин</w:t>
            </w:r>
          </w:p>
        </w:tc>
        <w:tc>
          <w:tcPr>
            <w:tcW w:w="2642" w:type="dxa"/>
          </w:tcPr>
          <w:p w:rsidR="00A53A5A" w:rsidRDefault="00A53A5A" w:rsidP="00A53A5A">
            <w:pPr>
              <w:framePr w:wrap="notBeside" w:vAnchor="text" w:hAnchor="page" w:x="635" w:y="6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:rsidR="00A53A5A" w:rsidRPr="000F1B3F" w:rsidRDefault="001E3E05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 30</w:t>
            </w:r>
            <w:r w:rsidR="00A53A5A" w:rsidRPr="00A53A5A">
              <w:rPr>
                <w:sz w:val="20"/>
                <w:szCs w:val="20"/>
              </w:rPr>
              <w:t xml:space="preserve"> мин</w:t>
            </w:r>
          </w:p>
        </w:tc>
      </w:tr>
      <w:tr w:rsidR="007579DF" w:rsidRPr="000F1B3F" w:rsidTr="00A53A5A">
        <w:trPr>
          <w:trHeight w:val="547"/>
        </w:trPr>
        <w:tc>
          <w:tcPr>
            <w:tcW w:w="1808" w:type="dxa"/>
            <w:vMerge w:val="restart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2667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Сенсорное/ФЭМП</w:t>
            </w:r>
          </w:p>
        </w:tc>
        <w:tc>
          <w:tcPr>
            <w:tcW w:w="1701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10 мин</w:t>
            </w:r>
          </w:p>
        </w:tc>
        <w:tc>
          <w:tcPr>
            <w:tcW w:w="2294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15 мин</w:t>
            </w:r>
          </w:p>
        </w:tc>
        <w:tc>
          <w:tcPr>
            <w:tcW w:w="2348" w:type="dxa"/>
            <w:gridSpan w:val="2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20 мин</w:t>
            </w:r>
          </w:p>
        </w:tc>
        <w:tc>
          <w:tcPr>
            <w:tcW w:w="2739" w:type="dxa"/>
            <w:gridSpan w:val="2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25 мин</w:t>
            </w:r>
          </w:p>
        </w:tc>
        <w:tc>
          <w:tcPr>
            <w:tcW w:w="2646" w:type="dxa"/>
          </w:tcPr>
          <w:p w:rsidR="007579D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79DF" w:rsidRPr="000F1B3F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 в неделю 6</w:t>
            </w:r>
            <w:r w:rsidR="007579DF" w:rsidRPr="000F1B3F">
              <w:rPr>
                <w:sz w:val="20"/>
                <w:szCs w:val="20"/>
              </w:rPr>
              <w:t>0 мин</w:t>
            </w:r>
          </w:p>
        </w:tc>
      </w:tr>
      <w:tr w:rsidR="007579DF" w:rsidRPr="000F1B3F" w:rsidTr="00A53A5A">
        <w:trPr>
          <w:trHeight w:val="605"/>
        </w:trPr>
        <w:tc>
          <w:tcPr>
            <w:tcW w:w="1808" w:type="dxa"/>
            <w:vMerge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7579D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Познавательное</w:t>
            </w:r>
          </w:p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(окружающий мир)</w:t>
            </w:r>
          </w:p>
        </w:tc>
        <w:tc>
          <w:tcPr>
            <w:tcW w:w="1701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59" w:lineRule="exact"/>
              <w:ind w:left="16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10 мин</w:t>
            </w:r>
          </w:p>
        </w:tc>
        <w:tc>
          <w:tcPr>
            <w:tcW w:w="2294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15 мин</w:t>
            </w:r>
          </w:p>
        </w:tc>
        <w:tc>
          <w:tcPr>
            <w:tcW w:w="2348" w:type="dxa"/>
            <w:gridSpan w:val="2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20 мин</w:t>
            </w:r>
          </w:p>
        </w:tc>
        <w:tc>
          <w:tcPr>
            <w:tcW w:w="2739" w:type="dxa"/>
            <w:gridSpan w:val="2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25  мин</w:t>
            </w:r>
          </w:p>
        </w:tc>
        <w:tc>
          <w:tcPr>
            <w:tcW w:w="2646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30 мин</w:t>
            </w:r>
          </w:p>
        </w:tc>
      </w:tr>
      <w:tr w:rsidR="007579DF" w:rsidRPr="000F1B3F" w:rsidTr="00A53A5A">
        <w:trPr>
          <w:trHeight w:val="1378"/>
        </w:trPr>
        <w:tc>
          <w:tcPr>
            <w:tcW w:w="1808" w:type="dxa"/>
            <w:vMerge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F1B3F">
              <w:rPr>
                <w:sz w:val="20"/>
                <w:szCs w:val="20"/>
              </w:rPr>
              <w:t>«Люби и знай родной свой край» (часть, формируемая участниками образовательных отношений</w:t>
            </w:r>
            <w:proofErr w:type="gramEnd"/>
          </w:p>
        </w:tc>
        <w:tc>
          <w:tcPr>
            <w:tcW w:w="1701" w:type="dxa"/>
          </w:tcPr>
          <w:p w:rsidR="007579DF" w:rsidRPr="000F1B3F" w:rsidRDefault="00464AD3" w:rsidP="00A53A5A">
            <w:pPr>
              <w:framePr w:wrap="notBeside" w:vAnchor="text" w:hAnchor="page" w:x="635" w:y="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:rsidR="007579DF" w:rsidRPr="000F1B3F" w:rsidRDefault="00464AD3" w:rsidP="00A53A5A">
            <w:pPr>
              <w:framePr w:wrap="notBeside" w:vAnchor="text" w:hAnchor="page" w:x="635" w:y="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348" w:type="dxa"/>
            <w:gridSpan w:val="2"/>
          </w:tcPr>
          <w:p w:rsidR="007579DF" w:rsidRPr="000F1B3F" w:rsidRDefault="007579DF" w:rsidP="00A53A5A">
            <w:pPr>
              <w:pStyle w:val="170"/>
              <w:framePr w:wrap="notBeside" w:vAnchor="text" w:hAnchor="page" w:x="635" w:y="6"/>
              <w:shd w:val="clear" w:color="auto" w:fill="auto"/>
              <w:ind w:left="12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осуществляется в совместной и самостоятельной деятельности, при проведении режимных моментов 20 мин</w:t>
            </w:r>
          </w:p>
        </w:tc>
        <w:tc>
          <w:tcPr>
            <w:tcW w:w="2739" w:type="dxa"/>
            <w:gridSpan w:val="2"/>
          </w:tcPr>
          <w:p w:rsidR="007579DF" w:rsidRPr="000F1B3F" w:rsidRDefault="00A53A5A" w:rsidP="00A53A5A">
            <w:pPr>
              <w:pStyle w:val="170"/>
              <w:framePr w:wrap="notBeside" w:vAnchor="text" w:hAnchor="page" w:x="635" w:y="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3A5A">
              <w:rPr>
                <w:sz w:val="20"/>
                <w:szCs w:val="20"/>
              </w:rPr>
              <w:t>1 раз в неделю 25  мин</w:t>
            </w:r>
          </w:p>
        </w:tc>
        <w:tc>
          <w:tcPr>
            <w:tcW w:w="2646" w:type="dxa"/>
          </w:tcPr>
          <w:p w:rsidR="007579DF" w:rsidRPr="000F1B3F" w:rsidRDefault="00A53A5A" w:rsidP="00A53A5A">
            <w:pPr>
              <w:pStyle w:val="170"/>
              <w:framePr w:wrap="notBeside" w:vAnchor="text" w:hAnchor="page" w:x="635" w:y="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3A5A">
              <w:rPr>
                <w:sz w:val="20"/>
                <w:szCs w:val="20"/>
              </w:rPr>
              <w:t>1 раз в неделю 30 мин</w:t>
            </w:r>
          </w:p>
        </w:tc>
      </w:tr>
      <w:tr w:rsidR="007579DF" w:rsidRPr="000F1B3F" w:rsidTr="00A53A5A">
        <w:trPr>
          <w:trHeight w:val="547"/>
        </w:trPr>
        <w:tc>
          <w:tcPr>
            <w:tcW w:w="1808" w:type="dxa"/>
            <w:vMerge w:val="restart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2667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Художественная литература и развитие речи</w:t>
            </w:r>
          </w:p>
        </w:tc>
        <w:tc>
          <w:tcPr>
            <w:tcW w:w="1701" w:type="dxa"/>
          </w:tcPr>
          <w:p w:rsidR="007579DF" w:rsidRPr="000F1B3F" w:rsidRDefault="00464AD3" w:rsidP="00A53A5A">
            <w:pPr>
              <w:pStyle w:val="a4"/>
              <w:framePr w:wrap="notBeside" w:vAnchor="text" w:hAnchor="page" w:x="635" w:y="6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 2</w:t>
            </w:r>
            <w:r w:rsidR="007579DF" w:rsidRPr="000F1B3F">
              <w:rPr>
                <w:sz w:val="20"/>
                <w:szCs w:val="20"/>
              </w:rPr>
              <w:t>0 мин</w:t>
            </w:r>
          </w:p>
        </w:tc>
        <w:tc>
          <w:tcPr>
            <w:tcW w:w="2294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15 мин</w:t>
            </w:r>
          </w:p>
        </w:tc>
        <w:tc>
          <w:tcPr>
            <w:tcW w:w="2348" w:type="dxa"/>
            <w:gridSpan w:val="2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20мин</w:t>
            </w:r>
          </w:p>
        </w:tc>
        <w:tc>
          <w:tcPr>
            <w:tcW w:w="2739" w:type="dxa"/>
            <w:gridSpan w:val="2"/>
          </w:tcPr>
          <w:p w:rsidR="007579DF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9DF" w:rsidRPr="000F1B3F">
              <w:rPr>
                <w:sz w:val="20"/>
                <w:szCs w:val="20"/>
              </w:rPr>
              <w:t xml:space="preserve"> раз в неделю 25 мин</w:t>
            </w:r>
          </w:p>
        </w:tc>
        <w:tc>
          <w:tcPr>
            <w:tcW w:w="2646" w:type="dxa"/>
          </w:tcPr>
          <w:p w:rsidR="007579DF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9DF" w:rsidRPr="000F1B3F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 xml:space="preserve"> в неделю 3</w:t>
            </w:r>
            <w:r w:rsidR="007579DF" w:rsidRPr="000F1B3F">
              <w:rPr>
                <w:sz w:val="20"/>
                <w:szCs w:val="20"/>
              </w:rPr>
              <w:t>0 мин</w:t>
            </w:r>
          </w:p>
        </w:tc>
      </w:tr>
      <w:tr w:rsidR="007579DF" w:rsidRPr="000F1B3F" w:rsidTr="00A53A5A">
        <w:trPr>
          <w:trHeight w:val="1066"/>
        </w:trPr>
        <w:tc>
          <w:tcPr>
            <w:tcW w:w="1808" w:type="dxa"/>
            <w:vMerge/>
          </w:tcPr>
          <w:p w:rsidR="007579DF" w:rsidRPr="000F1B3F" w:rsidRDefault="007579DF" w:rsidP="00A53A5A">
            <w:pPr>
              <w:pStyle w:val="170"/>
              <w:framePr w:wrap="notBeside" w:vAnchor="text" w:hAnchor="page" w:x="635" w:y="6"/>
              <w:shd w:val="clear" w:color="auto" w:fill="auto"/>
              <w:spacing w:line="23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7579DF" w:rsidRPr="000F1B3F" w:rsidRDefault="007579D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1701" w:type="dxa"/>
          </w:tcPr>
          <w:p w:rsidR="007579DF" w:rsidRPr="000F1B3F" w:rsidRDefault="00464AD3" w:rsidP="00A53A5A">
            <w:pPr>
              <w:framePr w:wrap="notBeside" w:vAnchor="text" w:hAnchor="page" w:x="635" w:y="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:rsidR="007579DF" w:rsidRPr="000F1B3F" w:rsidRDefault="00464AD3" w:rsidP="00A53A5A">
            <w:pPr>
              <w:framePr w:wrap="notBeside" w:vAnchor="text" w:hAnchor="page" w:x="635" w:y="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348" w:type="dxa"/>
            <w:gridSpan w:val="2"/>
          </w:tcPr>
          <w:p w:rsidR="007579DF" w:rsidRPr="000F1B3F" w:rsidRDefault="00464AD3" w:rsidP="00A53A5A">
            <w:pPr>
              <w:framePr w:wrap="notBeside" w:vAnchor="text" w:hAnchor="page" w:x="635" w:y="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739" w:type="dxa"/>
            <w:gridSpan w:val="2"/>
          </w:tcPr>
          <w:p w:rsidR="007579D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46433E">
              <w:rPr>
                <w:sz w:val="20"/>
                <w:szCs w:val="20"/>
              </w:rPr>
              <w:t>1 раз в неделю 25  мин</w:t>
            </w:r>
          </w:p>
        </w:tc>
        <w:tc>
          <w:tcPr>
            <w:tcW w:w="2646" w:type="dxa"/>
          </w:tcPr>
          <w:p w:rsidR="007579D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 30</w:t>
            </w:r>
            <w:r w:rsidRPr="0046433E">
              <w:rPr>
                <w:sz w:val="20"/>
                <w:szCs w:val="20"/>
              </w:rPr>
              <w:t xml:space="preserve">  мин</w:t>
            </w:r>
          </w:p>
        </w:tc>
      </w:tr>
      <w:tr w:rsidR="000F1B3F" w:rsidRPr="000F1B3F" w:rsidTr="00A53A5A">
        <w:trPr>
          <w:trHeight w:val="542"/>
        </w:trPr>
        <w:tc>
          <w:tcPr>
            <w:tcW w:w="1808" w:type="dxa"/>
            <w:vMerge w:val="restart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Художественн</w:t>
            </w:r>
            <w:proofErr w:type="gramStart"/>
            <w:r w:rsidRPr="000F1B3F">
              <w:rPr>
                <w:sz w:val="20"/>
                <w:szCs w:val="20"/>
              </w:rPr>
              <w:t>о-</w:t>
            </w:r>
            <w:proofErr w:type="gramEnd"/>
            <w:r w:rsidRPr="000F1B3F">
              <w:rPr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67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Рисование</w:t>
            </w:r>
          </w:p>
        </w:tc>
        <w:tc>
          <w:tcPr>
            <w:tcW w:w="1701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10 мин</w:t>
            </w:r>
          </w:p>
        </w:tc>
        <w:tc>
          <w:tcPr>
            <w:tcW w:w="2294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15 мин</w:t>
            </w:r>
          </w:p>
        </w:tc>
        <w:tc>
          <w:tcPr>
            <w:tcW w:w="2348" w:type="dxa"/>
            <w:gridSpan w:val="2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20 мин</w:t>
            </w:r>
          </w:p>
        </w:tc>
        <w:tc>
          <w:tcPr>
            <w:tcW w:w="2739" w:type="dxa"/>
            <w:gridSpan w:val="2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25 мин</w:t>
            </w:r>
          </w:p>
        </w:tc>
        <w:tc>
          <w:tcPr>
            <w:tcW w:w="2646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30 мин</w:t>
            </w:r>
          </w:p>
        </w:tc>
      </w:tr>
      <w:tr w:rsidR="000F1B3F" w:rsidRPr="000F1B3F" w:rsidTr="00A53A5A">
        <w:trPr>
          <w:trHeight w:val="538"/>
        </w:trPr>
        <w:tc>
          <w:tcPr>
            <w:tcW w:w="1808" w:type="dxa"/>
            <w:vMerge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Лепка</w:t>
            </w:r>
          </w:p>
        </w:tc>
        <w:tc>
          <w:tcPr>
            <w:tcW w:w="1701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неделю 10 мин</w:t>
            </w:r>
          </w:p>
        </w:tc>
        <w:tc>
          <w:tcPr>
            <w:tcW w:w="2294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2 недели 15 мин</w:t>
            </w:r>
          </w:p>
        </w:tc>
        <w:tc>
          <w:tcPr>
            <w:tcW w:w="2348" w:type="dxa"/>
            <w:gridSpan w:val="2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2 недели 20 мин</w:t>
            </w:r>
          </w:p>
        </w:tc>
        <w:tc>
          <w:tcPr>
            <w:tcW w:w="2739" w:type="dxa"/>
            <w:gridSpan w:val="2"/>
          </w:tcPr>
          <w:p w:rsidR="000F1B3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46433E">
              <w:rPr>
                <w:sz w:val="20"/>
                <w:szCs w:val="20"/>
              </w:rPr>
              <w:t xml:space="preserve">1 раз в </w:t>
            </w:r>
            <w:r w:rsidR="00A53A5A">
              <w:rPr>
                <w:sz w:val="20"/>
                <w:szCs w:val="20"/>
              </w:rPr>
              <w:t>2 недели</w:t>
            </w:r>
            <w:r w:rsidRPr="0046433E">
              <w:rPr>
                <w:sz w:val="20"/>
                <w:szCs w:val="20"/>
              </w:rPr>
              <w:t xml:space="preserve"> 25 мин</w:t>
            </w:r>
          </w:p>
        </w:tc>
        <w:tc>
          <w:tcPr>
            <w:tcW w:w="2646" w:type="dxa"/>
          </w:tcPr>
          <w:p w:rsidR="000F1B3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</w:t>
            </w:r>
            <w:r w:rsidR="000F1B3F" w:rsidRPr="000F1B3F">
              <w:rPr>
                <w:sz w:val="20"/>
                <w:szCs w:val="20"/>
              </w:rPr>
              <w:t xml:space="preserve"> </w:t>
            </w:r>
            <w:r w:rsidR="00A53A5A">
              <w:rPr>
                <w:sz w:val="20"/>
                <w:szCs w:val="20"/>
              </w:rPr>
              <w:t xml:space="preserve">2 </w:t>
            </w:r>
            <w:r w:rsidR="000F1B3F" w:rsidRPr="000F1B3F">
              <w:rPr>
                <w:sz w:val="20"/>
                <w:szCs w:val="20"/>
              </w:rPr>
              <w:t>не</w:t>
            </w:r>
            <w:r w:rsidR="00A53A5A">
              <w:rPr>
                <w:sz w:val="20"/>
                <w:szCs w:val="20"/>
              </w:rPr>
              <w:t>дели</w:t>
            </w:r>
            <w:r w:rsidR="000F1B3F" w:rsidRPr="000F1B3F">
              <w:rPr>
                <w:sz w:val="20"/>
                <w:szCs w:val="20"/>
              </w:rPr>
              <w:t xml:space="preserve"> 30 мин</w:t>
            </w:r>
          </w:p>
        </w:tc>
      </w:tr>
      <w:tr w:rsidR="000F1B3F" w:rsidRPr="000F1B3F" w:rsidTr="00A53A5A">
        <w:trPr>
          <w:trHeight w:val="557"/>
        </w:trPr>
        <w:tc>
          <w:tcPr>
            <w:tcW w:w="1808" w:type="dxa"/>
            <w:vMerge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Аппликация</w:t>
            </w:r>
          </w:p>
        </w:tc>
        <w:tc>
          <w:tcPr>
            <w:tcW w:w="1701" w:type="dxa"/>
          </w:tcPr>
          <w:p w:rsidR="000F1B3F" w:rsidRPr="000F1B3F" w:rsidRDefault="000F1B3F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F1B3F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2 недели 15 мин</w:t>
            </w:r>
          </w:p>
        </w:tc>
        <w:tc>
          <w:tcPr>
            <w:tcW w:w="2348" w:type="dxa"/>
            <w:gridSpan w:val="2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F1B3F">
              <w:rPr>
                <w:sz w:val="20"/>
                <w:szCs w:val="20"/>
              </w:rPr>
              <w:t>1 раз в 2 недели 20 мин</w:t>
            </w:r>
          </w:p>
        </w:tc>
        <w:tc>
          <w:tcPr>
            <w:tcW w:w="2739" w:type="dxa"/>
            <w:gridSpan w:val="2"/>
          </w:tcPr>
          <w:p w:rsidR="000F1B3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46433E">
              <w:rPr>
                <w:sz w:val="20"/>
                <w:szCs w:val="20"/>
              </w:rPr>
              <w:t xml:space="preserve">1 раз в </w:t>
            </w:r>
            <w:r w:rsidR="00A53A5A">
              <w:rPr>
                <w:sz w:val="20"/>
                <w:szCs w:val="20"/>
              </w:rPr>
              <w:t>2 недели</w:t>
            </w:r>
            <w:r w:rsidRPr="0046433E">
              <w:rPr>
                <w:sz w:val="20"/>
                <w:szCs w:val="20"/>
              </w:rPr>
              <w:t xml:space="preserve"> 25 мин</w:t>
            </w:r>
          </w:p>
        </w:tc>
        <w:tc>
          <w:tcPr>
            <w:tcW w:w="2646" w:type="dxa"/>
          </w:tcPr>
          <w:p w:rsidR="000F1B3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 </w:t>
            </w:r>
            <w:r w:rsidR="00A53A5A">
              <w:rPr>
                <w:sz w:val="20"/>
                <w:szCs w:val="20"/>
              </w:rPr>
              <w:t>2 недели</w:t>
            </w:r>
            <w:r w:rsidR="000F1B3F" w:rsidRPr="000F1B3F">
              <w:rPr>
                <w:sz w:val="20"/>
                <w:szCs w:val="20"/>
              </w:rPr>
              <w:t xml:space="preserve"> 30 мин</w:t>
            </w:r>
          </w:p>
        </w:tc>
      </w:tr>
      <w:tr w:rsidR="00A53A5A" w:rsidRPr="000F1B3F" w:rsidTr="00A53A5A">
        <w:trPr>
          <w:trHeight w:val="557"/>
        </w:trPr>
        <w:tc>
          <w:tcPr>
            <w:tcW w:w="1808" w:type="dxa"/>
            <w:vMerge/>
          </w:tcPr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Конструктивное моделирование</w:t>
            </w:r>
          </w:p>
        </w:tc>
        <w:tc>
          <w:tcPr>
            <w:tcW w:w="6326" w:type="dxa"/>
            <w:gridSpan w:val="3"/>
          </w:tcPr>
          <w:p w:rsidR="00A53A5A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64AD3">
              <w:rPr>
                <w:sz w:val="20"/>
                <w:szCs w:val="20"/>
              </w:rPr>
              <w:t xml:space="preserve">осуществляется в совместной </w:t>
            </w:r>
            <w:r>
              <w:rPr>
                <w:sz w:val="20"/>
                <w:szCs w:val="20"/>
              </w:rPr>
              <w:t xml:space="preserve">и самостоятельной деятельности, </w:t>
            </w:r>
          </w:p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64AD3">
              <w:rPr>
                <w:sz w:val="20"/>
                <w:szCs w:val="20"/>
              </w:rPr>
              <w:t>при проведении режимных моментов</w:t>
            </w:r>
          </w:p>
        </w:tc>
        <w:tc>
          <w:tcPr>
            <w:tcW w:w="2743" w:type="dxa"/>
            <w:gridSpan w:val="2"/>
          </w:tcPr>
          <w:p w:rsidR="00A53A5A" w:rsidRPr="00A53A5A" w:rsidRDefault="00A53A5A" w:rsidP="00A53A5A">
            <w:pPr>
              <w:framePr w:wrap="notBeside" w:vAnchor="text" w:hAnchor="page" w:x="635" w:y="6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A53A5A">
              <w:rPr>
                <w:rFonts w:ascii="Times New Roman" w:cs="Times New Roman"/>
                <w:sz w:val="20"/>
                <w:szCs w:val="20"/>
              </w:rPr>
              <w:t>1 раз в 2 недели 25 мин</w:t>
            </w:r>
          </w:p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</w:tcPr>
          <w:p w:rsidR="00A53A5A" w:rsidRPr="000F1B3F" w:rsidRDefault="00A53A5A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A53A5A">
              <w:rPr>
                <w:sz w:val="20"/>
                <w:szCs w:val="20"/>
              </w:rPr>
              <w:t>1 раз в 2 недели</w:t>
            </w:r>
            <w:r>
              <w:rPr>
                <w:sz w:val="20"/>
                <w:szCs w:val="20"/>
              </w:rPr>
              <w:t xml:space="preserve"> 30</w:t>
            </w:r>
            <w:r w:rsidRPr="00A53A5A">
              <w:rPr>
                <w:sz w:val="20"/>
                <w:szCs w:val="20"/>
              </w:rPr>
              <w:t xml:space="preserve"> мин</w:t>
            </w:r>
          </w:p>
        </w:tc>
      </w:tr>
      <w:tr w:rsidR="000F1B3F" w:rsidRPr="000F1B3F" w:rsidTr="00A53A5A">
        <w:trPr>
          <w:trHeight w:val="557"/>
        </w:trPr>
        <w:tc>
          <w:tcPr>
            <w:tcW w:w="1808" w:type="dxa"/>
            <w:vMerge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0F1B3F" w:rsidRPr="000F1B3F" w:rsidRDefault="000F1B3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0F1B3F" w:rsidRDefault="00464AD3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2 раза в неделю</w:t>
            </w:r>
          </w:p>
          <w:p w:rsidR="00464AD3" w:rsidRPr="000F1B3F" w:rsidRDefault="00464AD3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20 минут</w:t>
            </w:r>
          </w:p>
        </w:tc>
        <w:tc>
          <w:tcPr>
            <w:tcW w:w="2294" w:type="dxa"/>
          </w:tcPr>
          <w:p w:rsidR="00464AD3" w:rsidRPr="00464AD3" w:rsidRDefault="00464AD3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 w:rsidRPr="00464AD3">
              <w:rPr>
                <w:noProof w:val="0"/>
                <w:sz w:val="20"/>
                <w:szCs w:val="20"/>
              </w:rPr>
              <w:t>2 раза в неделю</w:t>
            </w:r>
          </w:p>
          <w:p w:rsidR="000F1B3F" w:rsidRPr="000F1B3F" w:rsidRDefault="00464AD3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4AD3">
              <w:rPr>
                <w:sz w:val="20"/>
                <w:szCs w:val="20"/>
              </w:rPr>
              <w:t>0 минут</w:t>
            </w:r>
          </w:p>
        </w:tc>
        <w:tc>
          <w:tcPr>
            <w:tcW w:w="2348" w:type="dxa"/>
            <w:gridSpan w:val="2"/>
          </w:tcPr>
          <w:p w:rsidR="00464AD3" w:rsidRPr="00464AD3" w:rsidRDefault="00464AD3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 w:rsidRPr="00464AD3">
              <w:rPr>
                <w:noProof w:val="0"/>
                <w:sz w:val="20"/>
                <w:szCs w:val="20"/>
              </w:rPr>
              <w:t>2 раза в неделю</w:t>
            </w:r>
          </w:p>
          <w:p w:rsidR="000F1B3F" w:rsidRPr="000F1B3F" w:rsidRDefault="00464AD3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64AD3">
              <w:rPr>
                <w:sz w:val="20"/>
                <w:szCs w:val="20"/>
              </w:rPr>
              <w:t>0 минут</w:t>
            </w:r>
          </w:p>
        </w:tc>
        <w:tc>
          <w:tcPr>
            <w:tcW w:w="2739" w:type="dxa"/>
            <w:gridSpan w:val="2"/>
          </w:tcPr>
          <w:p w:rsidR="00464AD3" w:rsidRPr="00464AD3" w:rsidRDefault="00464AD3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 w:rsidRPr="00464AD3">
              <w:rPr>
                <w:noProof w:val="0"/>
                <w:sz w:val="20"/>
                <w:szCs w:val="20"/>
              </w:rPr>
              <w:t>2 раза в неделю</w:t>
            </w:r>
          </w:p>
          <w:p w:rsidR="000F1B3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AD3" w:rsidRPr="00464AD3">
              <w:rPr>
                <w:sz w:val="20"/>
                <w:szCs w:val="20"/>
              </w:rPr>
              <w:t>0 минут</w:t>
            </w:r>
          </w:p>
        </w:tc>
        <w:tc>
          <w:tcPr>
            <w:tcW w:w="2646" w:type="dxa"/>
          </w:tcPr>
          <w:p w:rsidR="00464AD3" w:rsidRPr="00464AD3" w:rsidRDefault="00464AD3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 w:rsidRPr="00464AD3">
              <w:rPr>
                <w:noProof w:val="0"/>
                <w:sz w:val="20"/>
                <w:szCs w:val="20"/>
              </w:rPr>
              <w:t>2 раза в неделю</w:t>
            </w:r>
          </w:p>
          <w:p w:rsidR="000F1B3F" w:rsidRPr="000F1B3F" w:rsidRDefault="0046433E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64AD3" w:rsidRPr="00464AD3">
              <w:rPr>
                <w:sz w:val="20"/>
                <w:szCs w:val="20"/>
              </w:rPr>
              <w:t>0 минут</w:t>
            </w:r>
          </w:p>
        </w:tc>
      </w:tr>
      <w:tr w:rsidR="00A57ACF" w:rsidRPr="000F1B3F" w:rsidTr="00A53A5A">
        <w:trPr>
          <w:trHeight w:val="557"/>
        </w:trPr>
        <w:tc>
          <w:tcPr>
            <w:tcW w:w="1808" w:type="dxa"/>
            <w:vMerge w:val="restart"/>
          </w:tcPr>
          <w:p w:rsidR="00A57ACF" w:rsidRPr="000F1B3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667" w:type="dxa"/>
          </w:tcPr>
          <w:p w:rsidR="00A57AC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A57ACF" w:rsidRPr="000F1B3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помещении)</w:t>
            </w:r>
          </w:p>
        </w:tc>
        <w:tc>
          <w:tcPr>
            <w:tcW w:w="1701" w:type="dxa"/>
          </w:tcPr>
          <w:p w:rsidR="00A57ACF" w:rsidRPr="00464AD3" w:rsidRDefault="00A53A5A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3</w:t>
            </w:r>
            <w:r w:rsidR="00A57ACF" w:rsidRPr="00464AD3">
              <w:rPr>
                <w:noProof w:val="0"/>
                <w:sz w:val="20"/>
                <w:szCs w:val="20"/>
              </w:rPr>
              <w:t xml:space="preserve"> раза в неделю</w:t>
            </w:r>
          </w:p>
          <w:p w:rsidR="00A57ACF" w:rsidRPr="000F1B3F" w:rsidRDefault="00A53A5A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3</w:t>
            </w:r>
            <w:r w:rsidR="00A57ACF" w:rsidRPr="00464AD3">
              <w:rPr>
                <w:noProof w:val="0"/>
                <w:sz w:val="20"/>
                <w:szCs w:val="20"/>
              </w:rPr>
              <w:t>0 минут</w:t>
            </w:r>
          </w:p>
        </w:tc>
        <w:tc>
          <w:tcPr>
            <w:tcW w:w="2294" w:type="dxa"/>
          </w:tcPr>
          <w:p w:rsidR="00A57ACF" w:rsidRPr="00464AD3" w:rsidRDefault="00A57ACF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3</w:t>
            </w:r>
            <w:r w:rsidRPr="00464AD3">
              <w:rPr>
                <w:noProof w:val="0"/>
                <w:sz w:val="20"/>
                <w:szCs w:val="20"/>
              </w:rPr>
              <w:t xml:space="preserve"> раза в неделю</w:t>
            </w:r>
          </w:p>
          <w:p w:rsidR="00A57ACF" w:rsidRPr="000F1B3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464AD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2348" w:type="dxa"/>
            <w:gridSpan w:val="2"/>
          </w:tcPr>
          <w:p w:rsidR="00A57ACF" w:rsidRPr="00464AD3" w:rsidRDefault="00A57ACF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3</w:t>
            </w:r>
            <w:r w:rsidRPr="00464AD3">
              <w:rPr>
                <w:noProof w:val="0"/>
                <w:sz w:val="20"/>
                <w:szCs w:val="20"/>
              </w:rPr>
              <w:t xml:space="preserve"> раза в неделю</w:t>
            </w:r>
          </w:p>
          <w:p w:rsidR="00A57ACF" w:rsidRPr="000F1B3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64AD3">
              <w:rPr>
                <w:sz w:val="20"/>
                <w:szCs w:val="20"/>
              </w:rPr>
              <w:t>0 минут</w:t>
            </w:r>
          </w:p>
        </w:tc>
        <w:tc>
          <w:tcPr>
            <w:tcW w:w="2739" w:type="dxa"/>
            <w:gridSpan w:val="2"/>
          </w:tcPr>
          <w:p w:rsidR="00A57ACF" w:rsidRPr="000F1B3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6433E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 xml:space="preserve">а в неделю </w:t>
            </w:r>
            <w:r w:rsidRPr="004643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46433E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2646" w:type="dxa"/>
          </w:tcPr>
          <w:p w:rsidR="00A57ACF" w:rsidRPr="000F1B3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6433E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 в неделю 60</w:t>
            </w:r>
            <w:r w:rsidRPr="0046433E">
              <w:rPr>
                <w:sz w:val="20"/>
                <w:szCs w:val="20"/>
              </w:rPr>
              <w:t xml:space="preserve"> мин</w:t>
            </w:r>
          </w:p>
        </w:tc>
      </w:tr>
      <w:tr w:rsidR="00A57ACF" w:rsidRPr="000F1B3F" w:rsidTr="00A53A5A">
        <w:trPr>
          <w:trHeight w:val="557"/>
        </w:trPr>
        <w:tc>
          <w:tcPr>
            <w:tcW w:w="1808" w:type="dxa"/>
            <w:vMerge/>
          </w:tcPr>
          <w:p w:rsidR="00A57AC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A57ACF" w:rsidRPr="00A57AC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ACF">
              <w:rPr>
                <w:sz w:val="20"/>
                <w:szCs w:val="20"/>
              </w:rPr>
              <w:t>Физическая культура</w:t>
            </w:r>
          </w:p>
          <w:p w:rsidR="00A57AC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воздухе</w:t>
            </w:r>
            <w:r w:rsidRPr="00A57AC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A57ACF" w:rsidRPr="00464AD3" w:rsidRDefault="00A57ACF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2294" w:type="dxa"/>
          </w:tcPr>
          <w:p w:rsidR="00A57ACF" w:rsidRDefault="00A57ACF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2348" w:type="dxa"/>
            <w:gridSpan w:val="2"/>
          </w:tcPr>
          <w:p w:rsidR="00A57ACF" w:rsidRDefault="00A57ACF" w:rsidP="00A53A5A">
            <w:pPr>
              <w:pStyle w:val="160"/>
              <w:framePr w:wrap="notBeside" w:vAnchor="text" w:hAnchor="page" w:x="635" w:y="6"/>
              <w:shd w:val="clear" w:color="auto" w:fill="auto"/>
              <w:spacing w:line="240" w:lineRule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2739" w:type="dxa"/>
            <w:gridSpan w:val="2"/>
          </w:tcPr>
          <w:p w:rsidR="00A57ACF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A57ACF">
              <w:rPr>
                <w:sz w:val="20"/>
                <w:szCs w:val="20"/>
              </w:rPr>
              <w:t>1 раз в неделю 25 мин</w:t>
            </w:r>
          </w:p>
        </w:tc>
        <w:tc>
          <w:tcPr>
            <w:tcW w:w="2646" w:type="dxa"/>
          </w:tcPr>
          <w:p w:rsidR="00A57ACF" w:rsidRPr="0046433E" w:rsidRDefault="00A57ACF" w:rsidP="00A53A5A">
            <w:pPr>
              <w:pStyle w:val="a4"/>
              <w:framePr w:wrap="notBeside" w:vAnchor="text" w:hAnchor="page" w:x="635" w:y="6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 30</w:t>
            </w:r>
            <w:r w:rsidRPr="00A57ACF">
              <w:rPr>
                <w:sz w:val="20"/>
                <w:szCs w:val="20"/>
              </w:rPr>
              <w:t xml:space="preserve"> мин</w:t>
            </w:r>
          </w:p>
        </w:tc>
      </w:tr>
    </w:tbl>
    <w:p w:rsidR="007579DF" w:rsidRDefault="007579DF" w:rsidP="007579DF">
      <w:pPr>
        <w:rPr>
          <w:rFonts w:cs="Times New Roman"/>
          <w:color w:val="auto"/>
          <w:sz w:val="2"/>
          <w:szCs w:val="2"/>
        </w:rPr>
        <w:sectPr w:rsidR="007579DF" w:rsidSect="000F1B3F">
          <w:type w:val="continuous"/>
          <w:pgSz w:w="16837" w:h="11905" w:orient="landscape"/>
          <w:pgMar w:top="426" w:right="801" w:bottom="426" w:left="499" w:header="0" w:footer="3" w:gutter="0"/>
          <w:cols w:space="720"/>
          <w:noEndnote/>
          <w:docGrid w:linePitch="360"/>
        </w:sectPr>
      </w:pPr>
    </w:p>
    <w:p w:rsidR="007579DF" w:rsidRDefault="007579DF" w:rsidP="007579DF">
      <w:pPr>
        <w:rPr>
          <w:rFonts w:cs="Times New Roman"/>
          <w:color w:val="auto"/>
          <w:sz w:val="2"/>
          <w:szCs w:val="2"/>
        </w:rPr>
      </w:pPr>
    </w:p>
    <w:p w:rsidR="006C3D29" w:rsidRPr="006C3D29" w:rsidRDefault="006C3D29" w:rsidP="00E6390F">
      <w:pPr>
        <w:jc w:val="center"/>
        <w:rPr>
          <w:rFonts w:cs="Times New Roman"/>
          <w:color w:val="auto"/>
        </w:rPr>
      </w:pPr>
      <w:r w:rsidRPr="00451BAC">
        <w:rPr>
          <w:rFonts w:cs="Times New Roman"/>
          <w:b/>
          <w:color w:val="auto"/>
        </w:rPr>
        <w:t>Объем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времени</w:t>
      </w:r>
      <w:r w:rsidR="00451BAC" w:rsidRPr="00451BAC">
        <w:rPr>
          <w:rFonts w:asciiTheme="minorHAnsi" w:hAnsiTheme="minorHAnsi" w:cs="Times New Roman"/>
          <w:b/>
          <w:color w:val="auto"/>
        </w:rPr>
        <w:t>,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отведенный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на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реализацию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обязательной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части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и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части</w:t>
      </w:r>
      <w:r w:rsidRPr="00451BAC">
        <w:rPr>
          <w:rFonts w:cs="Times New Roman"/>
          <w:b/>
          <w:color w:val="auto"/>
        </w:rPr>
        <w:t xml:space="preserve">, </w:t>
      </w:r>
      <w:r w:rsidRPr="00451BAC">
        <w:rPr>
          <w:rFonts w:cs="Times New Roman"/>
          <w:b/>
          <w:color w:val="auto"/>
        </w:rPr>
        <w:t>формируемой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участниками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образовательных</w:t>
      </w:r>
      <w:r w:rsidRPr="00451BAC">
        <w:rPr>
          <w:rFonts w:cs="Times New Roman"/>
          <w:b/>
          <w:color w:val="auto"/>
        </w:rPr>
        <w:t xml:space="preserve"> </w:t>
      </w:r>
      <w:r w:rsidRPr="00451BAC">
        <w:rPr>
          <w:rFonts w:cs="Times New Roman"/>
          <w:b/>
          <w:color w:val="auto"/>
        </w:rPr>
        <w:t>отношений</w:t>
      </w:r>
    </w:p>
    <w:tbl>
      <w:tblPr>
        <w:tblOverlap w:val="never"/>
        <w:tblW w:w="14601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7"/>
        <w:gridCol w:w="1417"/>
        <w:gridCol w:w="1843"/>
        <w:gridCol w:w="1138"/>
        <w:gridCol w:w="1555"/>
        <w:gridCol w:w="912"/>
        <w:gridCol w:w="3765"/>
        <w:gridCol w:w="2694"/>
      </w:tblGrid>
      <w:tr w:rsidR="006C3D29" w:rsidRPr="00451BAC" w:rsidTr="00E6390F">
        <w:trPr>
          <w:trHeight w:hRule="exact" w:val="139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gramStart"/>
            <w:r w:rsidRPr="00451BAC">
              <w:rPr>
                <w:rFonts w:cs="Times New Roman"/>
                <w:color w:val="auto"/>
                <w:sz w:val="22"/>
                <w:szCs w:val="22"/>
              </w:rPr>
              <w:t>Возрастна</w:t>
            </w:r>
            <w:r w:rsidR="00451BAC">
              <w:rPr>
                <w:rFonts w:cs="Times New Roman"/>
                <w:color w:val="auto"/>
                <w:sz w:val="22"/>
                <w:szCs w:val="22"/>
              </w:rPr>
              <w:t>я</w:t>
            </w:r>
            <w:proofErr w:type="gramEnd"/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групп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Объем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времени</w:t>
            </w:r>
            <w:proofErr w:type="gramStart"/>
            <w:r w:rsidR="00451BA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,,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gramEnd"/>
            <w:r w:rsidR="00451BAC">
              <w:rPr>
                <w:rFonts w:cs="Times New Roman"/>
                <w:color w:val="auto"/>
                <w:sz w:val="22"/>
                <w:szCs w:val="22"/>
              </w:rPr>
              <w:t>отведенн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ый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на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реализацию</w:t>
            </w:r>
          </w:p>
          <w:p w:rsidR="006C3D29" w:rsidRPr="00451BAC" w:rsidRDefault="00451BAC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обязатель</w:t>
            </w:r>
            <w:r w:rsidR="006C3D29" w:rsidRPr="00451BAC">
              <w:rPr>
                <w:rFonts w:cs="Times New Roman"/>
                <w:color w:val="auto"/>
                <w:sz w:val="22"/>
                <w:szCs w:val="22"/>
              </w:rPr>
              <w:t>ной</w:t>
            </w:r>
            <w:r w:rsidR="006C3D29"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6C3D29" w:rsidRPr="00451BAC">
              <w:rPr>
                <w:rFonts w:cs="Times New Roman"/>
                <w:color w:val="auto"/>
                <w:sz w:val="22"/>
                <w:szCs w:val="22"/>
              </w:rPr>
              <w:t>части</w:t>
            </w:r>
            <w:r w:rsidR="006C3D29"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6C3D29" w:rsidRPr="00451BAC">
              <w:rPr>
                <w:rFonts w:cs="Times New Roman"/>
                <w:color w:val="auto"/>
                <w:sz w:val="22"/>
                <w:szCs w:val="22"/>
              </w:rPr>
              <w:t>Программ</w:t>
            </w:r>
            <w:r w:rsidR="006C3D29"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C3D29" w:rsidRPr="00451BAC">
              <w:rPr>
                <w:rFonts w:cs="Times New Roman"/>
                <w:color w:val="auto"/>
                <w:sz w:val="22"/>
                <w:szCs w:val="22"/>
              </w:rPr>
              <w:t>ы</w:t>
            </w:r>
            <w:proofErr w:type="spellEnd"/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Максимальный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объем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51BAC">
              <w:rPr>
                <w:rFonts w:cs="Times New Roman"/>
                <w:color w:val="auto"/>
                <w:sz w:val="22"/>
                <w:szCs w:val="22"/>
              </w:rPr>
              <w:t>времени</w:t>
            </w:r>
            <w:proofErr w:type="gramEnd"/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отведенный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на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реализацию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части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формируемой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участниками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образовательных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отношений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Общее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количество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времени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отведенное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на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реализацию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BAC" w:rsidRDefault="006C3D29" w:rsidP="00451BAC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Примечан</w:t>
            </w:r>
            <w:r w:rsidR="00451BAC">
              <w:rPr>
                <w:rFonts w:cs="Times New Roman"/>
                <w:color w:val="auto"/>
                <w:sz w:val="22"/>
                <w:szCs w:val="22"/>
              </w:rPr>
              <w:t>и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е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(</w:t>
            </w:r>
            <w:proofErr w:type="gramStart"/>
            <w:r w:rsidRPr="00451BAC">
              <w:rPr>
                <w:rFonts w:cs="Times New Roman"/>
                <w:color w:val="auto"/>
                <w:sz w:val="22"/>
                <w:szCs w:val="22"/>
              </w:rPr>
              <w:t>время</w:t>
            </w:r>
            <w:proofErr w:type="gramEnd"/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отведенное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на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дневной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сон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)</w:t>
            </w:r>
          </w:p>
        </w:tc>
      </w:tr>
      <w:tr w:rsidR="006C3D29" w:rsidRPr="00451BAC" w:rsidTr="00E6390F">
        <w:trPr>
          <w:trHeight w:hRule="exact" w:val="101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Непрерывная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образовательная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деятельность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Режимные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моменты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Совместная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деятельность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взрослых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и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детей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Общи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451BAC">
              <w:rPr>
                <w:rFonts w:cs="Times New Roman"/>
                <w:color w:val="auto"/>
                <w:sz w:val="22"/>
                <w:szCs w:val="22"/>
              </w:rPr>
              <w:t>й</w:t>
            </w:r>
            <w:proofErr w:type="spellEnd"/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объем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времени</w:t>
            </w:r>
          </w:p>
        </w:tc>
        <w:tc>
          <w:tcPr>
            <w:tcW w:w="3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6C3D29" w:rsidRPr="00451BAC" w:rsidTr="00E6390F">
        <w:trPr>
          <w:trHeight w:hRule="exact" w:val="8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Группа</w:t>
            </w:r>
          </w:p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раннего</w:t>
            </w:r>
          </w:p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440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81%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3,7%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80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14,8%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100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.</w:t>
            </w:r>
          </w:p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18,5%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540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180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</w:tc>
      </w:tr>
      <w:tr w:rsidR="006C3D29" w:rsidRPr="00451BAC" w:rsidTr="00E6390F">
        <w:trPr>
          <w:trHeight w:hRule="exact" w:val="11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младшая</w:t>
            </w:r>
          </w:p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490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DE5316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83,3</w:t>
            </w:r>
            <w:r w:rsidR="006C3D29" w:rsidRPr="00513379">
              <w:rPr>
                <w:rFonts w:cs="Times New Roman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Default="0051337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Программа</w:t>
            </w:r>
          </w:p>
          <w:p w:rsidR="00513379" w:rsidRDefault="008A708A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«Занимательная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сенсорика</w:t>
            </w:r>
            <w:proofErr w:type="spellEnd"/>
            <w:r w:rsidR="00513379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  <w:p w:rsidR="00513379" w:rsidRDefault="0051337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15 </w:t>
            </w:r>
            <w:r>
              <w:rPr>
                <w:rFonts w:cs="Times New Roman"/>
                <w:color w:val="auto"/>
                <w:sz w:val="22"/>
                <w:szCs w:val="22"/>
              </w:rPr>
              <w:t>минут</w:t>
            </w:r>
          </w:p>
          <w:p w:rsidR="00DE5316" w:rsidRDefault="00DE5316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2,7%</w:t>
            </w:r>
          </w:p>
          <w:p w:rsidR="00DE5316" w:rsidRDefault="00DE5316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:rsidR="00DE5316" w:rsidRPr="00451BAC" w:rsidRDefault="00DE5316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20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3,5%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79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60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10,5%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513379" w:rsidRDefault="0051337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95</w:t>
            </w:r>
            <w:r w:rsidR="006C3D29"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DE5316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16,7</w:t>
            </w:r>
            <w:r w:rsidR="006C3D29" w:rsidRPr="00513379">
              <w:rPr>
                <w:rFonts w:cs="Times New Roman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570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150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</w:tc>
      </w:tr>
      <w:tr w:rsidR="006C3D29" w:rsidRPr="00451BAC" w:rsidTr="00E6390F">
        <w:trPr>
          <w:trHeight w:hRule="exact" w:val="1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Средняя</w:t>
            </w:r>
          </w:p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7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 xml:space="preserve">540 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 xml:space="preserve"> 92%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79" w:rsidRDefault="00513379" w:rsidP="00513379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Программа</w:t>
            </w:r>
          </w:p>
          <w:p w:rsidR="00513379" w:rsidRDefault="00513379" w:rsidP="00513379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«Сказочный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театр»</w:t>
            </w:r>
          </w:p>
          <w:p w:rsidR="006C3D29" w:rsidRDefault="00513379" w:rsidP="00513379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20  </w:t>
            </w:r>
            <w:r>
              <w:rPr>
                <w:rFonts w:cs="Times New Roman"/>
                <w:color w:val="auto"/>
                <w:sz w:val="22"/>
                <w:szCs w:val="22"/>
              </w:rPr>
              <w:t>минут</w:t>
            </w:r>
          </w:p>
          <w:p w:rsidR="00DE5316" w:rsidRPr="00451BAC" w:rsidRDefault="00DE5316" w:rsidP="00513379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3,6%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15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2,5%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20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3,3%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513379" w:rsidRDefault="00DE5316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5</w:t>
            </w:r>
            <w:r w:rsidR="006C3D29" w:rsidRPr="00513379">
              <w:rPr>
                <w:rFonts w:cs="Times New Roman"/>
                <w:b/>
                <w:color w:val="auto"/>
                <w:sz w:val="22"/>
                <w:szCs w:val="22"/>
              </w:rPr>
              <w:t>5</w:t>
            </w:r>
          </w:p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DE5316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9,4</w:t>
            </w:r>
            <w:r w:rsidR="006C3D29" w:rsidRPr="00513379">
              <w:rPr>
                <w:rFonts w:cs="Times New Roman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79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585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135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</w:tc>
      </w:tr>
      <w:tr w:rsidR="006C3D29" w:rsidRPr="00451BAC" w:rsidTr="00E6390F">
        <w:trPr>
          <w:trHeight w:hRule="exact" w:val="9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Старшая</w:t>
            </w:r>
          </w:p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Default="0051337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 xml:space="preserve">540 </w:t>
            </w:r>
            <w:r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513379" w:rsidRPr="00513379" w:rsidRDefault="0051337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90 %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51337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Программа</w:t>
            </w:r>
          </w:p>
          <w:p w:rsidR="006C3D29" w:rsidRPr="00451BAC" w:rsidRDefault="006C3D29" w:rsidP="00513379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«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Мы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едины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мы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 xml:space="preserve"> - 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Россия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25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10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1,6%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316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25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60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10%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600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120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</w:tc>
      </w:tr>
      <w:tr w:rsidR="006C3D29" w:rsidRPr="00451BAC" w:rsidTr="00E6390F">
        <w:trPr>
          <w:trHeight w:hRule="exact" w:val="1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451BAC">
              <w:rPr>
                <w:rFonts w:cs="Times New Roman"/>
                <w:color w:val="auto"/>
                <w:sz w:val="22"/>
                <w:szCs w:val="22"/>
              </w:rPr>
              <w:t>подговит</w:t>
            </w:r>
            <w:proofErr w:type="spellEnd"/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к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450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79" w:rsidRPr="00451BAC" w:rsidRDefault="00513379" w:rsidP="00513379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Программа</w:t>
            </w:r>
          </w:p>
          <w:p w:rsidR="00513379" w:rsidRPr="00451BAC" w:rsidRDefault="00513379" w:rsidP="00513379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«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По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дороге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к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8A708A">
              <w:rPr>
                <w:rFonts w:cs="Times New Roman"/>
                <w:color w:val="auto"/>
                <w:sz w:val="22"/>
                <w:szCs w:val="22"/>
              </w:rPr>
              <w:t>Азбуке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30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5%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15 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 xml:space="preserve"> 2.5%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30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75</w:t>
            </w: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мин</w:t>
            </w:r>
          </w:p>
          <w:p w:rsidR="006C3D29" w:rsidRPr="00513379" w:rsidRDefault="006C3D29" w:rsidP="00451BAC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3379">
              <w:rPr>
                <w:rFonts w:cs="Times New Roman"/>
                <w:b/>
                <w:color w:val="auto"/>
                <w:sz w:val="22"/>
                <w:szCs w:val="22"/>
              </w:rPr>
              <w:t>12.5%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600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Fonts w:cs="Times New Roman"/>
                <w:color w:val="auto"/>
                <w:sz w:val="22"/>
                <w:szCs w:val="22"/>
              </w:rPr>
              <w:t>120</w:t>
            </w:r>
            <w:r w:rsidRPr="00451BAC">
              <w:rPr>
                <w:rFonts w:cs="Times New Roman"/>
                <w:color w:val="auto"/>
                <w:sz w:val="22"/>
                <w:szCs w:val="22"/>
              </w:rPr>
              <w:t>мин</w:t>
            </w:r>
          </w:p>
        </w:tc>
      </w:tr>
      <w:tr w:rsidR="006C3D29" w:rsidRPr="00451BAC" w:rsidTr="00E6390F">
        <w:trPr>
          <w:trHeight w:hRule="exact" w:val="1402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29" w:rsidRPr="00451BAC" w:rsidRDefault="006C3D29" w:rsidP="00451BAC">
            <w:pPr>
              <w:pStyle w:val="2b"/>
              <w:shd w:val="clear" w:color="auto" w:fill="auto"/>
              <w:spacing w:after="60" w:line="210" w:lineRule="exact"/>
              <w:ind w:left="129"/>
              <w:rPr>
                <w:sz w:val="22"/>
                <w:szCs w:val="22"/>
              </w:rPr>
            </w:pPr>
            <w:r w:rsidRPr="00451BAC">
              <w:rPr>
                <w:rStyle w:val="1a"/>
                <w:sz w:val="22"/>
                <w:szCs w:val="22"/>
              </w:rPr>
              <w:t>Общий объем времени: 60% отведенный на реализацию обязательной части;</w:t>
            </w:r>
          </w:p>
          <w:p w:rsidR="006C3D29" w:rsidRPr="00451BAC" w:rsidRDefault="006C3D29" w:rsidP="00451BAC">
            <w:pPr>
              <w:ind w:left="129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451BAC">
              <w:rPr>
                <w:rStyle w:val="1a"/>
                <w:sz w:val="22"/>
                <w:szCs w:val="22"/>
              </w:rPr>
              <w:t xml:space="preserve">40 % часть, </w:t>
            </w:r>
            <w:proofErr w:type="gramStart"/>
            <w:r w:rsidRPr="00451BAC">
              <w:rPr>
                <w:rStyle w:val="1a"/>
                <w:sz w:val="22"/>
                <w:szCs w:val="22"/>
              </w:rPr>
              <w:t>формируемой</w:t>
            </w:r>
            <w:proofErr w:type="gramEnd"/>
            <w:r w:rsidRPr="00451BAC">
              <w:rPr>
                <w:rStyle w:val="1a"/>
                <w:sz w:val="22"/>
                <w:szCs w:val="22"/>
              </w:rPr>
              <w:t xml:space="preserve"> участниками образовательных отношений</w:t>
            </w:r>
          </w:p>
        </w:tc>
      </w:tr>
    </w:tbl>
    <w:p w:rsidR="002A3840" w:rsidRDefault="002A3840" w:rsidP="006C3D29">
      <w:pPr>
        <w:ind w:left="709"/>
        <w:rPr>
          <w:rFonts w:cs="Times New Roman"/>
          <w:color w:val="auto"/>
        </w:rPr>
      </w:pPr>
    </w:p>
    <w:p w:rsidR="002A3840" w:rsidRDefault="002A3840" w:rsidP="00E6390F">
      <w:pPr>
        <w:tabs>
          <w:tab w:val="left" w:pos="3600"/>
        </w:tabs>
        <w:jc w:val="center"/>
        <w:rPr>
          <w:rFonts w:ascii="Times New Roman" w:cs="Times New Roman"/>
          <w:b/>
        </w:rPr>
      </w:pPr>
      <w:r w:rsidRPr="002A3840">
        <w:rPr>
          <w:rFonts w:ascii="Times New Roman" w:cs="Times New Roman"/>
          <w:b/>
        </w:rPr>
        <w:t>Режим двигательной активности</w:t>
      </w:r>
    </w:p>
    <w:p w:rsidR="002A3840" w:rsidRDefault="002A3840" w:rsidP="00B124E7">
      <w:pPr>
        <w:tabs>
          <w:tab w:val="left" w:pos="3600"/>
        </w:tabs>
        <w:jc w:val="center"/>
        <w:rPr>
          <w:rFonts w:ascii="Times New Roman" w:cs="Times New Roman"/>
          <w:b/>
        </w:rPr>
      </w:pPr>
    </w:p>
    <w:tbl>
      <w:tblPr>
        <w:tblW w:w="15451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2542"/>
        <w:gridCol w:w="6"/>
        <w:gridCol w:w="1846"/>
        <w:gridCol w:w="2693"/>
        <w:gridCol w:w="2268"/>
        <w:gridCol w:w="2693"/>
        <w:gridCol w:w="2081"/>
        <w:gridCol w:w="46"/>
      </w:tblGrid>
      <w:tr w:rsidR="002A3840" w:rsidTr="00E6390F">
        <w:trPr>
          <w:trHeight w:hRule="exact" w:val="56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Формы работы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Виды занятий</w:t>
            </w:r>
          </w:p>
        </w:tc>
        <w:tc>
          <w:tcPr>
            <w:tcW w:w="116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83" w:lineRule="exact"/>
              <w:ind w:left="120"/>
            </w:pPr>
            <w:r>
              <w:rPr>
                <w:rStyle w:val="1a"/>
              </w:rPr>
              <w:t>Количество и длительность (</w:t>
            </w:r>
            <w:proofErr w:type="gramStart"/>
            <w:r>
              <w:rPr>
                <w:rStyle w:val="1a"/>
              </w:rPr>
              <w:t>в</w:t>
            </w:r>
            <w:proofErr w:type="gramEnd"/>
            <w:r>
              <w:rPr>
                <w:rStyle w:val="1a"/>
              </w:rPr>
              <w:t xml:space="preserve"> </w:t>
            </w:r>
            <w:proofErr w:type="gramStart"/>
            <w:r>
              <w:rPr>
                <w:rStyle w:val="1a"/>
              </w:rPr>
              <w:t>мин</w:t>
            </w:r>
            <w:proofErr w:type="gramEnd"/>
            <w:r>
              <w:rPr>
                <w:rStyle w:val="1a"/>
              </w:rPr>
              <w:t>.) в зависимости от возраста детей</w:t>
            </w:r>
          </w:p>
        </w:tc>
      </w:tr>
      <w:tr w:rsidR="002A3840" w:rsidTr="00E6390F">
        <w:trPr>
          <w:trHeight w:hRule="exact" w:val="288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B124E7" w:rsidP="009C5DB2">
            <w:pPr>
              <w:pStyle w:val="2b"/>
              <w:shd w:val="clear" w:color="auto" w:fill="auto"/>
              <w:spacing w:after="0" w:line="210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2-3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  <w:ind w:left="120"/>
            </w:pPr>
            <w:r>
              <w:rPr>
                <w:rStyle w:val="1a"/>
              </w:rPr>
              <w:t>3-4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4-5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5-6 лет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  <w:ind w:left="120"/>
            </w:pPr>
            <w:r>
              <w:rPr>
                <w:rStyle w:val="1a"/>
              </w:rPr>
              <w:t>6-7 лет</w:t>
            </w:r>
          </w:p>
        </w:tc>
      </w:tr>
      <w:tr w:rsidR="002A3840" w:rsidTr="00E6390F">
        <w:trPr>
          <w:trHeight w:hRule="exact"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E6390F">
            <w:pPr>
              <w:pStyle w:val="2b"/>
              <w:shd w:val="clear" w:color="auto" w:fill="auto"/>
              <w:spacing w:after="120" w:line="210" w:lineRule="exact"/>
            </w:pPr>
            <w:r>
              <w:rPr>
                <w:rStyle w:val="1a"/>
              </w:rPr>
              <w:t>Физкультурные</w:t>
            </w:r>
            <w:r w:rsidR="00E6390F">
              <w:rPr>
                <w:rStyle w:val="1a"/>
              </w:rPr>
              <w:t xml:space="preserve"> </w:t>
            </w:r>
            <w:r>
              <w:rPr>
                <w:rStyle w:val="1a"/>
              </w:rPr>
              <w:t>занятия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а) в помещении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9C5DB2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3</w:t>
            </w:r>
            <w:r w:rsidR="006B5368">
              <w:rPr>
                <w:rStyle w:val="1a"/>
              </w:rPr>
              <w:t xml:space="preserve"> раза в неделю</w:t>
            </w:r>
          </w:p>
          <w:p w:rsidR="006B5368" w:rsidRDefault="006B5368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10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3 раза в неделю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 xml:space="preserve"> 15</w:t>
            </w:r>
            <w:r w:rsidR="006B5368">
              <w:rPr>
                <w:rStyle w:val="1a"/>
              </w:rPr>
              <w:t xml:space="preserve"> </w:t>
            </w:r>
            <w:r w:rsidR="00B124E7">
              <w:rPr>
                <w:rStyle w:val="1a"/>
              </w:rPr>
              <w:t>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74" w:lineRule="exact"/>
              <w:rPr>
                <w:rStyle w:val="1a"/>
              </w:rPr>
            </w:pPr>
            <w:r>
              <w:rPr>
                <w:rStyle w:val="1a"/>
              </w:rPr>
              <w:t xml:space="preserve">3 раза в неделю 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20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74" w:lineRule="exact"/>
              <w:rPr>
                <w:rStyle w:val="1a"/>
              </w:rPr>
            </w:pPr>
            <w:r>
              <w:rPr>
                <w:rStyle w:val="1a"/>
              </w:rPr>
              <w:t>2 раза в неделю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 xml:space="preserve"> 25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>2 раза в неделю 30</w:t>
            </w:r>
            <w:r w:rsidR="00B124E7">
              <w:rPr>
                <w:rStyle w:val="1a"/>
              </w:rPr>
              <w:t xml:space="preserve"> мин</w:t>
            </w:r>
          </w:p>
        </w:tc>
      </w:tr>
      <w:tr w:rsidR="002A3840" w:rsidTr="00E6390F">
        <w:trPr>
          <w:trHeight w:hRule="exact"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б) на улице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1 раз в</w:t>
            </w:r>
            <w:r w:rsidR="00E6390F">
              <w:rPr>
                <w:rStyle w:val="1a"/>
              </w:rPr>
              <w:t xml:space="preserve"> </w:t>
            </w:r>
            <w:r>
              <w:rPr>
                <w:rStyle w:val="1a"/>
              </w:rPr>
              <w:t>неделю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25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69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1 раз в неделю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69" w:lineRule="exact"/>
              <w:ind w:left="120"/>
            </w:pPr>
            <w:r>
              <w:rPr>
                <w:rStyle w:val="1a"/>
              </w:rPr>
              <w:t xml:space="preserve"> 30</w:t>
            </w:r>
            <w:r w:rsidR="00B124E7">
              <w:rPr>
                <w:rStyle w:val="1a"/>
              </w:rPr>
              <w:t xml:space="preserve"> мин</w:t>
            </w:r>
          </w:p>
        </w:tc>
      </w:tr>
      <w:tr w:rsidR="002A3840" w:rsidTr="00E6390F">
        <w:trPr>
          <w:trHeight w:hRule="exact" w:val="8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1a"/>
              </w:rPr>
              <w:t>Физкультурно</w:t>
            </w:r>
            <w:r>
              <w:rPr>
                <w:rStyle w:val="1a"/>
              </w:rPr>
              <w:softHyphen/>
              <w:t>оздоровительная</w:t>
            </w:r>
            <w:proofErr w:type="spellEnd"/>
            <w:r>
              <w:rPr>
                <w:rStyle w:val="1a"/>
              </w:rPr>
              <w:t xml:space="preserve"> работа в режиме дня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8" w:lineRule="exact"/>
            </w:pPr>
            <w:r>
              <w:rPr>
                <w:rStyle w:val="1a"/>
              </w:rPr>
              <w:t>а) утренняя гимнастика, гимнастика после сна (по желанию детей)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6B5368" w:rsidP="009C5DB2">
            <w:pPr>
              <w:pStyle w:val="2b"/>
              <w:shd w:val="clear" w:color="auto" w:fill="auto"/>
              <w:spacing w:after="60" w:line="210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Ежедневно</w:t>
            </w:r>
          </w:p>
          <w:p w:rsidR="006B5368" w:rsidRDefault="006B5368" w:rsidP="009C5DB2">
            <w:pPr>
              <w:pStyle w:val="2b"/>
              <w:shd w:val="clear" w:color="auto" w:fill="auto"/>
              <w:spacing w:after="60" w:line="210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4-5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60" w:line="210" w:lineRule="exact"/>
              <w:ind w:left="120"/>
            </w:pPr>
            <w:r>
              <w:rPr>
                <w:rStyle w:val="1a"/>
              </w:rPr>
              <w:t>Ежедневно</w:t>
            </w:r>
          </w:p>
          <w:p w:rsidR="002A3840" w:rsidRDefault="002A3840" w:rsidP="009C5DB2">
            <w:pPr>
              <w:pStyle w:val="2b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1a"/>
              </w:rPr>
              <w:t>6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Ежедневно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8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60" w:line="210" w:lineRule="exact"/>
            </w:pPr>
            <w:r>
              <w:rPr>
                <w:rStyle w:val="1a"/>
              </w:rPr>
              <w:t>Ежедневно</w:t>
            </w:r>
          </w:p>
          <w:p w:rsidR="002A3840" w:rsidRDefault="002A3840" w:rsidP="009C5DB2">
            <w:pPr>
              <w:pStyle w:val="2b"/>
              <w:shd w:val="clear" w:color="auto" w:fill="auto"/>
              <w:spacing w:before="60" w:after="0" w:line="210" w:lineRule="exact"/>
            </w:pPr>
            <w:r>
              <w:rPr>
                <w:rStyle w:val="1a"/>
              </w:rPr>
              <w:t>10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60" w:line="210" w:lineRule="exact"/>
              <w:ind w:left="120"/>
            </w:pPr>
            <w:r>
              <w:rPr>
                <w:rStyle w:val="1a"/>
              </w:rPr>
              <w:t>Ежедневно</w:t>
            </w:r>
          </w:p>
          <w:p w:rsidR="002A3840" w:rsidRDefault="002A3840" w:rsidP="009C5DB2">
            <w:pPr>
              <w:pStyle w:val="2b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1a"/>
              </w:rPr>
              <w:t>12</w:t>
            </w:r>
            <w:r w:rsidR="00B124E7">
              <w:rPr>
                <w:rStyle w:val="1a"/>
              </w:rPr>
              <w:t xml:space="preserve"> мин</w:t>
            </w:r>
          </w:p>
        </w:tc>
      </w:tr>
      <w:tr w:rsidR="002A3840" w:rsidTr="00E6390F">
        <w:trPr>
          <w:trHeight w:hRule="exact" w:val="1066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8" w:lineRule="exact"/>
              <w:ind w:left="120"/>
            </w:pPr>
            <w:r>
              <w:rPr>
                <w:rStyle w:val="1a"/>
              </w:rPr>
              <w:t>б</w:t>
            </w:r>
            <w:proofErr w:type="gramStart"/>
            <w:r>
              <w:rPr>
                <w:rStyle w:val="1a"/>
              </w:rPr>
              <w:t>)п</w:t>
            </w:r>
            <w:proofErr w:type="gramEnd"/>
            <w:r>
              <w:rPr>
                <w:rStyle w:val="1a"/>
              </w:rPr>
              <w:t>одвижные и спортивные игры и упражнения на прогулке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Ежедневно 2 раза</w:t>
            </w:r>
          </w:p>
          <w:p w:rsidR="006B5368" w:rsidRDefault="006B5368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 xml:space="preserve"> (утром и </w:t>
            </w:r>
            <w:proofErr w:type="spellStart"/>
            <w:r>
              <w:rPr>
                <w:rStyle w:val="1a"/>
              </w:rPr>
              <w:t>ечером</w:t>
            </w:r>
            <w:proofErr w:type="spellEnd"/>
            <w:r>
              <w:rPr>
                <w:rStyle w:val="1a"/>
              </w:rPr>
              <w:t>)</w:t>
            </w:r>
          </w:p>
          <w:p w:rsidR="002A3840" w:rsidRDefault="006B5368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15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Ежедневно 2 раза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 xml:space="preserve"> (</w:t>
            </w:r>
            <w:r w:rsidR="006B5368">
              <w:rPr>
                <w:rStyle w:val="1a"/>
              </w:rPr>
              <w:t>утром и</w:t>
            </w:r>
            <w:r>
              <w:rPr>
                <w:rStyle w:val="1a"/>
              </w:rPr>
              <w:t xml:space="preserve"> вечером)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>15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Ежедневно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2 раза (утром и вечером)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20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Ежедневно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 xml:space="preserve"> 2 раза (</w:t>
            </w:r>
            <w:r w:rsidR="006B5368">
              <w:rPr>
                <w:rStyle w:val="1a"/>
              </w:rPr>
              <w:t>утром и</w:t>
            </w:r>
            <w:r>
              <w:rPr>
                <w:rStyle w:val="1a"/>
              </w:rPr>
              <w:t xml:space="preserve"> вечером)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25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>Ежедневно 2 раза (утром и вечером) 30</w:t>
            </w:r>
            <w:r w:rsidR="00B124E7">
              <w:rPr>
                <w:rStyle w:val="1a"/>
              </w:rPr>
              <w:t xml:space="preserve"> мин</w:t>
            </w:r>
          </w:p>
        </w:tc>
      </w:tr>
      <w:tr w:rsidR="00B124E7" w:rsidTr="00E6390F">
        <w:trPr>
          <w:trHeight w:hRule="exact" w:val="1012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4E7" w:rsidRDefault="00B124E7" w:rsidP="009C5DB2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B124E7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>в</w:t>
            </w:r>
            <w:proofErr w:type="gramStart"/>
            <w:r>
              <w:rPr>
                <w:rStyle w:val="1a"/>
              </w:rPr>
              <w:t>)ф</w:t>
            </w:r>
            <w:proofErr w:type="gramEnd"/>
            <w:r>
              <w:rPr>
                <w:rStyle w:val="1a"/>
              </w:rPr>
              <w:t xml:space="preserve">изкультминутки (в середине статического </w:t>
            </w:r>
            <w:r w:rsidR="006B5368">
              <w:rPr>
                <w:rStyle w:val="1a"/>
              </w:rPr>
              <w:t xml:space="preserve"> </w:t>
            </w:r>
            <w:r>
              <w:rPr>
                <w:rStyle w:val="1a"/>
              </w:rPr>
              <w:t>занятия)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4E7" w:rsidRDefault="00B124E7" w:rsidP="009C5DB2">
            <w:pPr>
              <w:jc w:val="center"/>
            </w:pPr>
            <w:r w:rsidRPr="0063073D">
              <w:rPr>
                <w:rStyle w:val="1a"/>
              </w:rPr>
              <w:t>1-3 ежедневно в зависимости от вида и содержания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B124E7" w:rsidP="009C5DB2">
            <w:pPr>
              <w:jc w:val="center"/>
              <w:rPr>
                <w:rStyle w:val="1a"/>
              </w:rPr>
            </w:pPr>
            <w:r w:rsidRPr="0063073D">
              <w:rPr>
                <w:rStyle w:val="1a"/>
              </w:rPr>
              <w:t>1-3</w:t>
            </w:r>
          </w:p>
          <w:p w:rsidR="00B124E7" w:rsidRDefault="00B124E7" w:rsidP="009C5DB2">
            <w:pPr>
              <w:jc w:val="center"/>
            </w:pPr>
            <w:r w:rsidRPr="0063073D">
              <w:rPr>
                <w:rStyle w:val="1a"/>
              </w:rPr>
              <w:t xml:space="preserve"> ежедневно в зависимости от вида и содержания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B124E7" w:rsidP="009C5DB2">
            <w:pPr>
              <w:jc w:val="center"/>
            </w:pPr>
            <w:r w:rsidRPr="0063073D">
              <w:rPr>
                <w:rStyle w:val="1a"/>
              </w:rPr>
              <w:t>1-3 ежедневно в зависимости от вида и содержания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B124E7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1-3</w:t>
            </w:r>
            <w:r w:rsidR="00E6390F">
              <w:rPr>
                <w:rStyle w:val="1a"/>
              </w:rPr>
              <w:t xml:space="preserve"> Е</w:t>
            </w:r>
            <w:r>
              <w:rPr>
                <w:rStyle w:val="1a"/>
              </w:rPr>
              <w:t>жедневно</w:t>
            </w:r>
            <w:r w:rsidR="00E6390F">
              <w:rPr>
                <w:rStyle w:val="1a"/>
              </w:rPr>
              <w:t xml:space="preserve"> </w:t>
            </w:r>
            <w:r>
              <w:rPr>
                <w:rStyle w:val="1a"/>
              </w:rPr>
              <w:t>в</w:t>
            </w:r>
          </w:p>
          <w:p w:rsidR="00B124E7" w:rsidRDefault="00B124E7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зависимости от вида и содержания занятий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4E7" w:rsidRDefault="00B124E7" w:rsidP="00E6390F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>1-3 ежедневно в</w:t>
            </w:r>
            <w:r w:rsidR="00E6390F">
              <w:rPr>
                <w:rStyle w:val="1a"/>
              </w:rPr>
              <w:t xml:space="preserve"> </w:t>
            </w:r>
            <w:r>
              <w:rPr>
                <w:rStyle w:val="1a"/>
              </w:rPr>
              <w:t>зависимости от вида и содержания занятий</w:t>
            </w:r>
          </w:p>
        </w:tc>
      </w:tr>
      <w:tr w:rsidR="002A3840" w:rsidTr="00E6390F">
        <w:trPr>
          <w:trHeight w:hRule="exact" w:val="7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Активный отдых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а)</w:t>
            </w:r>
            <w:r w:rsidR="006B5368">
              <w:rPr>
                <w:rStyle w:val="1a"/>
              </w:rPr>
              <w:t xml:space="preserve"> </w:t>
            </w:r>
            <w:r>
              <w:rPr>
                <w:rStyle w:val="1a"/>
              </w:rPr>
              <w:t>физкультурный досуг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1 раз в месяц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 xml:space="preserve"> 20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1 раз в месяц 20</w:t>
            </w:r>
            <w:r w:rsidR="00B124E7">
              <w:rPr>
                <w:rStyle w:val="1a"/>
              </w:rPr>
              <w:t xml:space="preserve">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 xml:space="preserve">1 раз </w:t>
            </w:r>
            <w:proofErr w:type="spellStart"/>
            <w:r>
              <w:rPr>
                <w:rStyle w:val="1a"/>
              </w:rPr>
              <w:t>вмесяц</w:t>
            </w:r>
            <w:proofErr w:type="spellEnd"/>
          </w:p>
          <w:p w:rsidR="002A3840" w:rsidRDefault="00B124E7" w:rsidP="009C5DB2">
            <w:pPr>
              <w:pStyle w:val="2b"/>
              <w:shd w:val="clear" w:color="auto" w:fill="auto"/>
              <w:spacing w:after="0" w:line="274" w:lineRule="exact"/>
            </w:pPr>
            <w:r>
              <w:rPr>
                <w:rStyle w:val="1a"/>
              </w:rPr>
              <w:t>25-30 мин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4E7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 xml:space="preserve">1 раз в месяц </w:t>
            </w:r>
          </w:p>
          <w:p w:rsidR="002A3840" w:rsidRDefault="002A3840" w:rsidP="009C5DB2">
            <w:pPr>
              <w:pStyle w:val="2b"/>
              <w:shd w:val="clear" w:color="auto" w:fill="auto"/>
              <w:spacing w:after="0" w:line="274" w:lineRule="exact"/>
              <w:ind w:left="120"/>
            </w:pPr>
            <w:r>
              <w:rPr>
                <w:rStyle w:val="1a"/>
              </w:rPr>
              <w:t>40</w:t>
            </w:r>
            <w:r w:rsidR="00B124E7">
              <w:rPr>
                <w:rStyle w:val="1a"/>
              </w:rPr>
              <w:t xml:space="preserve"> мин</w:t>
            </w:r>
          </w:p>
        </w:tc>
      </w:tr>
      <w:tr w:rsidR="002A3840" w:rsidTr="00E6390F">
        <w:trPr>
          <w:trHeight w:hRule="exact" w:val="467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  <w:rPr>
                <w:rStyle w:val="1a"/>
              </w:rPr>
            </w:pPr>
            <w:r>
              <w:rPr>
                <w:rStyle w:val="1a"/>
              </w:rPr>
              <w:t>б)</w:t>
            </w:r>
            <w:r w:rsidR="006B5368">
              <w:rPr>
                <w:rStyle w:val="1a"/>
              </w:rPr>
              <w:t xml:space="preserve"> </w:t>
            </w:r>
            <w:r>
              <w:rPr>
                <w:rStyle w:val="1a"/>
              </w:rPr>
              <w:t>физкультурный</w:t>
            </w:r>
          </w:p>
          <w:p w:rsidR="00B124E7" w:rsidRDefault="00B124E7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праздник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  <w:ind w:left="120"/>
              <w:rPr>
                <w:rStyle w:val="1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  <w:ind w:left="120"/>
            </w:pPr>
            <w:r>
              <w:rPr>
                <w:rStyle w:val="1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2 раза в</w:t>
            </w:r>
            <w:r w:rsidR="00B124E7">
              <w:rPr>
                <w:rStyle w:val="1a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</w:pPr>
            <w:r>
              <w:rPr>
                <w:rStyle w:val="1a"/>
              </w:rPr>
              <w:t>2 раза в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840" w:rsidRDefault="002A3840" w:rsidP="009C5DB2">
            <w:pPr>
              <w:pStyle w:val="2b"/>
              <w:shd w:val="clear" w:color="auto" w:fill="auto"/>
              <w:spacing w:after="0" w:line="210" w:lineRule="exact"/>
              <w:ind w:left="120"/>
            </w:pPr>
            <w:r>
              <w:rPr>
                <w:rStyle w:val="1a"/>
              </w:rPr>
              <w:t>2 раза в год</w:t>
            </w:r>
          </w:p>
        </w:tc>
      </w:tr>
      <w:tr w:rsidR="006B5368" w:rsidTr="00E6390F">
        <w:trPr>
          <w:trHeight w:hRule="exact" w:val="41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pStyle w:val="2b"/>
              <w:shd w:val="clear" w:color="auto" w:fill="auto"/>
              <w:spacing w:after="0" w:line="210" w:lineRule="exact"/>
              <w:rPr>
                <w:rStyle w:val="1a"/>
              </w:rPr>
            </w:pPr>
            <w:r>
              <w:rPr>
                <w:rStyle w:val="1a"/>
              </w:rPr>
              <w:t>День здоровья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pStyle w:val="2b"/>
              <w:shd w:val="clear" w:color="auto" w:fill="auto"/>
              <w:spacing w:after="0" w:line="210" w:lineRule="exact"/>
              <w:ind w:left="120"/>
              <w:rPr>
                <w:rStyle w:val="1a"/>
              </w:rPr>
            </w:pPr>
            <w:r>
              <w:rPr>
                <w:rStyle w:val="1a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jc w:val="center"/>
            </w:pPr>
            <w:r w:rsidRPr="00754B2E">
              <w:rPr>
                <w:rStyle w:val="1a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jc w:val="center"/>
            </w:pPr>
            <w:r w:rsidRPr="00754B2E">
              <w:rPr>
                <w:rStyle w:val="1a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jc w:val="center"/>
            </w:pPr>
            <w:r w:rsidRPr="00754B2E">
              <w:rPr>
                <w:rStyle w:val="1a"/>
              </w:rPr>
              <w:t>1 раз в квартал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368" w:rsidRDefault="006B5368" w:rsidP="009C5DB2">
            <w:pPr>
              <w:jc w:val="center"/>
            </w:pPr>
            <w:r w:rsidRPr="00754B2E">
              <w:rPr>
                <w:rStyle w:val="1a"/>
              </w:rPr>
              <w:t>1 раз в квартал</w:t>
            </w:r>
          </w:p>
        </w:tc>
      </w:tr>
      <w:tr w:rsidR="009C5DB2" w:rsidTr="00E63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46" w:type="dxa"/>
          <w:trHeight w:val="1406"/>
        </w:trPr>
        <w:tc>
          <w:tcPr>
            <w:tcW w:w="1276" w:type="dxa"/>
            <w:vMerge w:val="restart"/>
          </w:tcPr>
          <w:p w:rsidR="009C5DB2" w:rsidRP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Самостоятельная двигательная деятельность</w:t>
            </w:r>
          </w:p>
        </w:tc>
        <w:tc>
          <w:tcPr>
            <w:tcW w:w="2548" w:type="dxa"/>
            <w:gridSpan w:val="2"/>
          </w:tcPr>
          <w:p w:rsidR="009C5DB2" w:rsidRP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846" w:type="dxa"/>
          </w:tcPr>
          <w:p w:rsidR="009C5DB2" w:rsidRP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081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</w:tr>
      <w:tr w:rsidR="009C5DB2" w:rsidTr="00E63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46" w:type="dxa"/>
          <w:trHeight w:val="1646"/>
        </w:trPr>
        <w:tc>
          <w:tcPr>
            <w:tcW w:w="1276" w:type="dxa"/>
            <w:vMerge/>
          </w:tcPr>
          <w:p w:rsidR="009C5DB2" w:rsidRP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9C5DB2" w:rsidRP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Самостоятельные подвижные и спортивные игры</w:t>
            </w:r>
          </w:p>
        </w:tc>
        <w:tc>
          <w:tcPr>
            <w:tcW w:w="1846" w:type="dxa"/>
          </w:tcPr>
          <w:p w:rsidR="009C5DB2" w:rsidRP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081" w:type="dxa"/>
          </w:tcPr>
          <w:p w:rsidR="009C5DB2" w:rsidRDefault="009C5DB2" w:rsidP="009C5DB2">
            <w:pPr>
              <w:tabs>
                <w:tab w:val="left" w:pos="3600"/>
              </w:tabs>
              <w:jc w:val="center"/>
              <w:rPr>
                <w:rFonts w:ascii="Times New Roman" w:cs="Times New Roman"/>
                <w:b/>
              </w:rPr>
            </w:pPr>
            <w:r w:rsidRPr="009C5DB2">
              <w:rPr>
                <w:rFonts w:asci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986604" w:rsidRDefault="00986604" w:rsidP="00D55E51">
      <w:pPr>
        <w:pStyle w:val="201"/>
        <w:shd w:val="clear" w:color="auto" w:fill="auto"/>
        <w:spacing w:after="8" w:line="26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701"/>
        <w:gridCol w:w="1941"/>
        <w:gridCol w:w="2395"/>
        <w:gridCol w:w="2405"/>
        <w:gridCol w:w="2942"/>
        <w:gridCol w:w="3706"/>
      </w:tblGrid>
      <w:tr w:rsidR="00986604" w:rsidTr="00986604">
        <w:trPr>
          <w:trHeight w:val="662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  <w:p w:rsidR="00986604" w:rsidRPr="00986604" w:rsidRDefault="00541A2E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Е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Ж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И</w:t>
            </w:r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М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 xml:space="preserve"> Д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В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И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Г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А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Т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Е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Л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Ь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Н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О</w:t>
            </w:r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Й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 xml:space="preserve"> А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К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Т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И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В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Н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О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С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986604">
              <w:rPr>
                <w:b/>
                <w:sz w:val="22"/>
                <w:szCs w:val="22"/>
              </w:rPr>
              <w:t>Т</w:t>
            </w:r>
          </w:p>
          <w:p w:rsidR="00986604" w:rsidRP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</w:p>
          <w:p w:rsidR="00986604" w:rsidRDefault="00986604" w:rsidP="008B7B7C">
            <w:pPr>
              <w:pStyle w:val="a4"/>
              <w:framePr w:wrap="notBeside" w:vAnchor="text" w:hAnchor="text" w:xAlign="center" w:y="1"/>
              <w:spacing w:line="274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Формы работы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Виды занятий</w:t>
            </w:r>
          </w:p>
        </w:tc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Количество и длительность занятий (в минутах) в зависимости от возраста детей</w:t>
            </w:r>
          </w:p>
        </w:tc>
      </w:tr>
      <w:tr w:rsidR="00986604" w:rsidTr="00986604">
        <w:trPr>
          <w:trHeight w:val="1166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8B7B7C">
            <w:pPr>
              <w:pStyle w:val="a4"/>
              <w:framePr w:wrap="notBeside" w:vAnchor="text" w:hAnchor="text" w:xAlign="center" w:y="1"/>
              <w:spacing w:line="274" w:lineRule="exact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Группа раннего возраста для детей 2-3 лет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t xml:space="preserve">Группы </w:t>
            </w:r>
            <w:proofErr w:type="spellStart"/>
            <w:r>
              <w:t>общеразвивающего</w:t>
            </w:r>
            <w:proofErr w:type="spellEnd"/>
            <w:r>
              <w:t xml:space="preserve"> направления для детей 3-4 лет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4" w:lineRule="exact"/>
              <w:ind w:left="720"/>
            </w:pPr>
            <w:r>
              <w:t xml:space="preserve">Группы </w:t>
            </w:r>
            <w:proofErr w:type="spellStart"/>
            <w:r>
              <w:t>общеразвивающего</w:t>
            </w:r>
            <w:proofErr w:type="spellEnd"/>
            <w:r>
              <w:t xml:space="preserve"> направления для детей </w:t>
            </w:r>
            <w:r>
              <w:rPr>
                <w:rStyle w:val="2pt1"/>
              </w:rPr>
              <w:t>4-5</w:t>
            </w:r>
            <w:r>
              <w:t xml:space="preserve"> лет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4" w:lineRule="exact"/>
              <w:ind w:left="1100" w:hanging="540"/>
            </w:pPr>
            <w:r>
              <w:t xml:space="preserve">Группы </w:t>
            </w:r>
            <w:proofErr w:type="spellStart"/>
            <w:r>
              <w:t>общеразвивающего</w:t>
            </w:r>
            <w:proofErr w:type="spellEnd"/>
            <w:r>
              <w:t xml:space="preserve"> направления для детей 5 -7 лет</w:t>
            </w:r>
          </w:p>
        </w:tc>
      </w:tr>
      <w:tr w:rsidR="00986604" w:rsidTr="00986604">
        <w:trPr>
          <w:trHeight w:val="912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 xml:space="preserve">Занятия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 xml:space="preserve">физическому </w:t>
            </w:r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pacing w:line="274" w:lineRule="exact"/>
              <w:jc w:val="center"/>
            </w:pPr>
            <w:r>
              <w:t>развитию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 помещении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3 раза в неделю 10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t>3 раза в неделю 15 мин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 раза в неделю 20мин.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3 раза в неделю 25 -30 мин</w:t>
            </w:r>
          </w:p>
        </w:tc>
      </w:tr>
      <w:tr w:rsidR="00986604" w:rsidTr="00986604">
        <w:trPr>
          <w:trHeight w:val="432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На улице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noProof w:val="0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 раз в неделю 15 мин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 раз в неделю 20 мин.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1раз в неделю 25 - 30 мин.</w:t>
            </w:r>
          </w:p>
        </w:tc>
      </w:tr>
      <w:tr w:rsidR="00986604" w:rsidTr="00986604">
        <w:trPr>
          <w:trHeight w:val="653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оздоровительн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работа в режиме дня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утренняя гимнастика (по желанию детей)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Ежедневно 4-5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Ежедневно 5-6 мин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Ежедневно 6-8 мин.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Ежедневно мин 8-10 мин</w:t>
            </w:r>
          </w:p>
        </w:tc>
      </w:tr>
      <w:tr w:rsidR="00986604" w:rsidTr="00986604">
        <w:trPr>
          <w:trHeight w:val="984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подвижные и спортивные игры и упражнения на прогулке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t>Ежедневно 2 раза (утром и вечером) 10-15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left="160" w:firstLine="0"/>
            </w:pPr>
            <w:r>
              <w:t>Ежедневно 2 раза (утром и вечером) 15-20 мин.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</w:pPr>
            <w:r>
              <w:t>Ежедневно 2 раза</w:t>
            </w:r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</w:pPr>
            <w:r>
              <w:t>(утром и вечером) 20 - 25 мин.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after="60" w:line="240" w:lineRule="auto"/>
              <w:ind w:left="60" w:firstLine="0"/>
            </w:pPr>
            <w:r>
              <w:t>Ежедневно 2 раза</w:t>
            </w:r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 w:firstLine="0"/>
            </w:pPr>
            <w:r>
              <w:t>(утром и вечером) 25 -30 мин.</w:t>
            </w:r>
          </w:p>
        </w:tc>
      </w:tr>
      <w:tr w:rsidR="00986604" w:rsidTr="00986604">
        <w:trPr>
          <w:trHeight w:val="106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 w:firstLine="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 w:firstLine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физкультминутки (в середине статического занятия)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t>1 -2 ежедневно в зависимости от вида и содержания занятий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t>1 -2 ежедневно в зависимости от вида и содержания занятий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t>1 -2 ежедневно в зависимости от вида и содержания занятий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1 -2 ежедневно в зависимости от вида и содержания занятий</w:t>
            </w:r>
          </w:p>
        </w:tc>
      </w:tr>
      <w:tr w:rsidR="00986604" w:rsidTr="00986604">
        <w:trPr>
          <w:trHeight w:val="634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Активный отдых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физкультурный досуг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 раз в месяц 10 мин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 раз в месяц 20мин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 раз в месяц 20 - 25 мин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 раз в месяц 25-30 мин</w:t>
            </w:r>
          </w:p>
        </w:tc>
      </w:tr>
      <w:tr w:rsidR="00986604" w:rsidTr="00986604">
        <w:trPr>
          <w:trHeight w:val="706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физкультурный праздник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noProof w:val="0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noProof w:val="0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 раза в год до 60 мин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pt1"/>
              </w:rPr>
              <w:t>2-3</w:t>
            </w:r>
            <w:r>
              <w:t xml:space="preserve"> раза в год до 60 мин</w:t>
            </w:r>
          </w:p>
        </w:tc>
      </w:tr>
      <w:tr w:rsidR="00986604" w:rsidTr="00986604">
        <w:trPr>
          <w:trHeight w:val="61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День здоровья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 раз в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1 раз в квартал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 раз в квартал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 раз в квартал</w:t>
            </w:r>
          </w:p>
        </w:tc>
      </w:tr>
      <w:tr w:rsidR="00986604" w:rsidTr="00986604">
        <w:trPr>
          <w:trHeight w:val="1498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Двигательная</w:t>
            </w:r>
          </w:p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>деятельность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right="400" w:firstLine="0"/>
              <w:jc w:val="right"/>
            </w:pPr>
            <w: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Ежедневно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Ежедневно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20" w:firstLine="0"/>
            </w:pPr>
            <w:r>
              <w:t>Ежедневно</w:t>
            </w:r>
          </w:p>
        </w:tc>
      </w:tr>
      <w:tr w:rsidR="00986604" w:rsidTr="00986604">
        <w:trPr>
          <w:trHeight w:val="917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20" w:firstLine="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20" w:firstLine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69" w:lineRule="exact"/>
              <w:ind w:left="220" w:firstLine="0"/>
            </w:pPr>
            <w:r>
              <w:t>самостоятельные подвижные и спортивные игры.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Ежедневно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Ежедневно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604" w:rsidRDefault="00986604" w:rsidP="009866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20" w:firstLine="0"/>
            </w:pPr>
            <w:r>
              <w:t>Ежедневно</w:t>
            </w:r>
          </w:p>
        </w:tc>
      </w:tr>
    </w:tbl>
    <w:p w:rsidR="00B45AB2" w:rsidRPr="00D55E51" w:rsidRDefault="00B45AB2">
      <w:pPr>
        <w:rPr>
          <w:rFonts w:cs="Times New Roman"/>
          <w:b/>
          <w:color w:val="auto"/>
          <w:sz w:val="2"/>
          <w:szCs w:val="2"/>
        </w:rPr>
      </w:pPr>
    </w:p>
    <w:p w:rsidR="00B45AB2" w:rsidRPr="00D55E51" w:rsidRDefault="00B45AB2">
      <w:pPr>
        <w:pStyle w:val="251"/>
        <w:shd w:val="clear" w:color="auto" w:fill="auto"/>
        <w:spacing w:after="297"/>
        <w:ind w:left="3640" w:right="3880"/>
        <w:rPr>
          <w:b/>
        </w:rPr>
      </w:pPr>
      <w:r w:rsidRPr="00D55E51">
        <w:rPr>
          <w:b/>
        </w:rPr>
        <w:t>Объем</w:t>
      </w:r>
      <w:r w:rsidRPr="00D55E51">
        <w:rPr>
          <w:rStyle w:val="252"/>
          <w:b/>
        </w:rPr>
        <w:t xml:space="preserve"> времени, отведенный на реализацию</w:t>
      </w:r>
      <w:r w:rsidRPr="00D55E51">
        <w:rPr>
          <w:b/>
        </w:rPr>
        <w:t xml:space="preserve"> обязательной части и части, формируемой участниками образовательных отношений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29"/>
        <w:gridCol w:w="1354"/>
        <w:gridCol w:w="1363"/>
        <w:gridCol w:w="1181"/>
        <w:gridCol w:w="1685"/>
        <w:gridCol w:w="1056"/>
        <w:gridCol w:w="1397"/>
        <w:gridCol w:w="4382"/>
      </w:tblGrid>
      <w:tr w:rsidR="00B45AB2">
        <w:trPr>
          <w:trHeight w:val="854"/>
          <w:jc w:val="center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>
              <w:t>Возрастная</w:t>
            </w:r>
            <w:proofErr w:type="gramEnd"/>
            <w:r>
              <w:t xml:space="preserve"> групп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Объем времени, отведенный </w:t>
            </w:r>
            <w:proofErr w:type="gramStart"/>
            <w:r>
              <w:t>на</w:t>
            </w:r>
            <w:proofErr w:type="gramEnd"/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реализацию </w:t>
            </w:r>
            <w:proofErr w:type="gramStart"/>
            <w:r>
              <w:t>обязательной</w:t>
            </w:r>
            <w:proofErr w:type="gramEnd"/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части Программы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Максимальный объем времени, отведенный на реализацию части, формируемой участниками </w:t>
            </w:r>
            <w:proofErr w:type="gramStart"/>
            <w:r>
              <w:t>образовательных</w:t>
            </w:r>
            <w:proofErr w:type="gramEnd"/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отношений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Общее количество</w:t>
            </w:r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времени, </w:t>
            </w:r>
            <w:proofErr w:type="gramStart"/>
            <w:r>
              <w:t>отведенное</w:t>
            </w:r>
            <w:proofErr w:type="gramEnd"/>
            <w:r>
              <w:t xml:space="preserve"> на</w:t>
            </w:r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реализацию Программы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Примечание (время, отведенное на дневной сон)</w:t>
            </w:r>
          </w:p>
        </w:tc>
      </w:tr>
      <w:tr w:rsidR="00B45AB2">
        <w:trPr>
          <w:trHeight w:val="1013"/>
          <w:jc w:val="center"/>
        </w:trPr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Непрерывная образова</w:t>
            </w:r>
            <w:r>
              <w:softHyphen/>
              <w:t>тельная деятельность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t>Режимные моменты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Совместная деятельность взрослых и детей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Общий объем времени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4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B45AB2">
        <w:trPr>
          <w:trHeight w:val="696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Гру</w:t>
            </w:r>
            <w:r w:rsidR="009A434B">
              <w:t>ппа раннего возраста для детей 1,5</w:t>
            </w:r>
            <w:r>
              <w:t>-3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540 минут 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rPr>
                <w:noProof w:val="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rPr>
                <w:noProof w:val="0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noProof w:val="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noProof w:val="0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540 минут 100%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  <w:r>
              <w:t>180 минут</w:t>
            </w:r>
          </w:p>
        </w:tc>
      </w:tr>
      <w:tr w:rsidR="00B45AB2">
        <w:trPr>
          <w:trHeight w:val="250"/>
          <w:jc w:val="center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59" w:lineRule="exact"/>
              <w:ind w:left="800"/>
            </w:pPr>
            <w:r>
              <w:t xml:space="preserve">Группы </w:t>
            </w:r>
            <w:proofErr w:type="spellStart"/>
            <w:r>
              <w:t>общеразвивающего</w:t>
            </w:r>
            <w:proofErr w:type="spellEnd"/>
            <w:r>
              <w:t xml:space="preserve"> направления для детей 3-4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540 минут 95%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Программа «</w:t>
            </w:r>
            <w:proofErr w:type="gramStart"/>
            <w:r>
              <w:t>При</w:t>
            </w:r>
            <w:proofErr w:type="gram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рода родного края»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570 минут 100%"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  <w:r>
              <w:t>150 минут</w:t>
            </w:r>
          </w:p>
        </w:tc>
      </w:tr>
      <w:tr w:rsidR="00B45AB2">
        <w:trPr>
          <w:trHeight w:val="782"/>
          <w:jc w:val="center"/>
        </w:trPr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2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rPr>
                <w:noProof w:val="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t>10 минут 1.8%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</w:pPr>
            <w:r>
              <w:t>20 минут</w:t>
            </w:r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</w:pPr>
            <w:r>
              <w:t>3.5%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30 минут 5.3%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4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B45AB2">
        <w:trPr>
          <w:trHeight w:val="1253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59" w:lineRule="exact"/>
              <w:ind w:left="800"/>
            </w:pPr>
            <w:r>
              <w:t xml:space="preserve">Группы </w:t>
            </w:r>
            <w:proofErr w:type="spellStart"/>
            <w:r>
              <w:t>общеразвивающего</w:t>
            </w:r>
            <w:proofErr w:type="spellEnd"/>
            <w:r>
              <w:t xml:space="preserve"> направления для детей </w:t>
            </w:r>
            <w:r>
              <w:rPr>
                <w:rStyle w:val="173pt"/>
              </w:rPr>
              <w:t>4-5</w:t>
            </w:r>
            <w:r>
              <w:t xml:space="preserve">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540 минут 90% "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rPr>
                <w:noProof w:val="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after="60" w:line="240" w:lineRule="auto"/>
              <w:ind w:right="260" w:firstLine="0"/>
              <w:jc w:val="right"/>
            </w:pPr>
            <w:r>
              <w:t>20 минут</w:t>
            </w:r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before="60" w:line="240" w:lineRule="auto"/>
              <w:ind w:right="260" w:firstLine="0"/>
              <w:jc w:val="right"/>
            </w:pPr>
            <w:r>
              <w:t>3,3%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</w:pPr>
            <w:r>
              <w:t>40 минут</w:t>
            </w:r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</w:pPr>
            <w:r>
              <w:t>6,6%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60 минут 10%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600 минут 100%'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  <w:r>
              <w:t>120 минут</w:t>
            </w:r>
          </w:p>
        </w:tc>
      </w:tr>
      <w:tr w:rsidR="00B45AB2">
        <w:trPr>
          <w:trHeight w:val="102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59" w:lineRule="exact"/>
              <w:ind w:left="800"/>
            </w:pPr>
            <w:r>
              <w:t xml:space="preserve">Группы </w:t>
            </w:r>
            <w:proofErr w:type="spellStart"/>
            <w:r>
              <w:t>общеразвивающего</w:t>
            </w:r>
            <w:proofErr w:type="spellEnd"/>
            <w:r>
              <w:t xml:space="preserve"> направления для детей 5 - 7лет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540 90%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3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rPr>
                <w:noProof w:val="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30 минут</w:t>
            </w:r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3,3%'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</w:pPr>
            <w:r>
              <w:t>60 минут</w:t>
            </w:r>
          </w:p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</w:pPr>
            <w:r>
              <w:t>6,6%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90 минут 10%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600 минут 100%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  <w:r>
              <w:t>120 минут</w:t>
            </w:r>
          </w:p>
        </w:tc>
      </w:tr>
      <w:tr w:rsidR="00B45AB2">
        <w:trPr>
          <w:trHeight w:val="1200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540 минут 93.%"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22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rPr>
                <w:noProof w:val="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right="260" w:firstLine="0"/>
              <w:jc w:val="right"/>
            </w:pPr>
            <w:r>
              <w:t>10 минут 2.8%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20 минут 5.5%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30 минут 8.3%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pStyle w:val="17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570 100%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AB2" w:rsidRDefault="00B45A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B45AB2" w:rsidRDefault="00B45AB2">
      <w:pPr>
        <w:rPr>
          <w:rFonts w:cs="Times New Roman"/>
          <w:color w:val="auto"/>
          <w:sz w:val="2"/>
          <w:szCs w:val="2"/>
        </w:rPr>
      </w:pPr>
    </w:p>
    <w:p w:rsidR="00B45AB2" w:rsidRPr="00D55E51" w:rsidRDefault="00B45AB2">
      <w:pPr>
        <w:pStyle w:val="251"/>
        <w:shd w:val="clear" w:color="auto" w:fill="auto"/>
        <w:spacing w:before="336" w:after="42" w:line="270" w:lineRule="exact"/>
        <w:ind w:left="1880"/>
        <w:jc w:val="left"/>
        <w:rPr>
          <w:b/>
        </w:rPr>
      </w:pPr>
      <w:r w:rsidRPr="00D55E51">
        <w:rPr>
          <w:b/>
        </w:rPr>
        <w:t xml:space="preserve">Максимальный объём </w:t>
      </w:r>
      <w:proofErr w:type="gramStart"/>
      <w:r w:rsidRPr="00D55E51">
        <w:rPr>
          <w:b/>
        </w:rPr>
        <w:t>времени</w:t>
      </w:r>
      <w:proofErr w:type="gramEnd"/>
      <w:r w:rsidRPr="00D55E51">
        <w:rPr>
          <w:b/>
        </w:rPr>
        <w:t xml:space="preserve"> отведённый на реализацию части, формируемой участниками</w:t>
      </w:r>
    </w:p>
    <w:p w:rsidR="00B45AB2" w:rsidRPr="00D55E51" w:rsidRDefault="00B45AB2">
      <w:pPr>
        <w:pStyle w:val="251"/>
        <w:shd w:val="clear" w:color="auto" w:fill="auto"/>
        <w:spacing w:after="352" w:line="270" w:lineRule="exact"/>
        <w:ind w:left="5880"/>
        <w:jc w:val="left"/>
        <w:rPr>
          <w:b/>
        </w:rPr>
      </w:pPr>
      <w:r w:rsidRPr="00D55E51">
        <w:rPr>
          <w:b/>
        </w:rPr>
        <w:t>образовательных отношений:</w:t>
      </w:r>
    </w:p>
    <w:p w:rsidR="00B45AB2" w:rsidRPr="00D55E51" w:rsidRDefault="00B45AB2" w:rsidP="00D55E51">
      <w:pPr>
        <w:pStyle w:val="a4"/>
        <w:shd w:val="clear" w:color="auto" w:fill="auto"/>
        <w:spacing w:line="210" w:lineRule="exact"/>
        <w:ind w:left="1880" w:firstLine="0"/>
        <w:rPr>
          <w:b/>
          <w:sz w:val="28"/>
        </w:rPr>
      </w:pPr>
      <w:r w:rsidRPr="00D55E51">
        <w:rPr>
          <w:b/>
          <w:sz w:val="28"/>
        </w:rPr>
        <w:t>2.8% +5.5% + 8.3% = 16.6%. 16.6%</w:t>
      </w:r>
      <w:proofErr w:type="gramStart"/>
      <w:r w:rsidRPr="00D55E51">
        <w:rPr>
          <w:b/>
          <w:sz w:val="28"/>
        </w:rPr>
        <w:t xml:space="preserve"> :</w:t>
      </w:r>
      <w:proofErr w:type="gramEnd"/>
      <w:r w:rsidRPr="00D55E51">
        <w:rPr>
          <w:b/>
          <w:sz w:val="28"/>
        </w:rPr>
        <w:t xml:space="preserve"> 4 = 4.15%</w:t>
      </w:r>
    </w:p>
    <w:sectPr w:rsidR="00B45AB2" w:rsidRPr="00D55E51" w:rsidSect="005B4ACE">
      <w:type w:val="continuous"/>
      <w:pgSz w:w="16837" w:h="11905" w:orient="landscape"/>
      <w:pgMar w:top="683" w:right="587" w:bottom="745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0D" w:rsidRDefault="004B0E0D" w:rsidP="000D1CC6">
      <w:r>
        <w:separator/>
      </w:r>
    </w:p>
  </w:endnote>
  <w:endnote w:type="continuationSeparator" w:id="0">
    <w:p w:rsidR="004B0E0D" w:rsidRDefault="004B0E0D" w:rsidP="000D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0D" w:rsidRDefault="004B0E0D" w:rsidP="000D1CC6">
      <w:r>
        <w:separator/>
      </w:r>
    </w:p>
  </w:footnote>
  <w:footnote w:type="continuationSeparator" w:id="0">
    <w:p w:rsidR="004B0E0D" w:rsidRDefault="004B0E0D" w:rsidP="000D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A344FD"/>
    <w:rsid w:val="000165C9"/>
    <w:rsid w:val="000610D7"/>
    <w:rsid w:val="000838E5"/>
    <w:rsid w:val="000905F3"/>
    <w:rsid w:val="00097E61"/>
    <w:rsid w:val="000A65AD"/>
    <w:rsid w:val="000A7C71"/>
    <w:rsid w:val="000B0DE6"/>
    <w:rsid w:val="000D1CC6"/>
    <w:rsid w:val="000F1B3F"/>
    <w:rsid w:val="000F2AA5"/>
    <w:rsid w:val="001071B1"/>
    <w:rsid w:val="00141BBE"/>
    <w:rsid w:val="00146E86"/>
    <w:rsid w:val="001471D1"/>
    <w:rsid w:val="00172D44"/>
    <w:rsid w:val="00191CF0"/>
    <w:rsid w:val="001A0092"/>
    <w:rsid w:val="001D4052"/>
    <w:rsid w:val="001E3E05"/>
    <w:rsid w:val="0026225A"/>
    <w:rsid w:val="00287362"/>
    <w:rsid w:val="002A0E5D"/>
    <w:rsid w:val="002A3840"/>
    <w:rsid w:val="00333F55"/>
    <w:rsid w:val="0033601B"/>
    <w:rsid w:val="00356762"/>
    <w:rsid w:val="00384933"/>
    <w:rsid w:val="003C684C"/>
    <w:rsid w:val="00403EF1"/>
    <w:rsid w:val="00437356"/>
    <w:rsid w:val="00451BAC"/>
    <w:rsid w:val="0046433E"/>
    <w:rsid w:val="00464AD3"/>
    <w:rsid w:val="004748F6"/>
    <w:rsid w:val="0047744E"/>
    <w:rsid w:val="004B0E0D"/>
    <w:rsid w:val="004C4FBB"/>
    <w:rsid w:val="004D01E4"/>
    <w:rsid w:val="00513379"/>
    <w:rsid w:val="00537F3D"/>
    <w:rsid w:val="00541A2E"/>
    <w:rsid w:val="00550B66"/>
    <w:rsid w:val="005877EA"/>
    <w:rsid w:val="005B4ACE"/>
    <w:rsid w:val="006041D9"/>
    <w:rsid w:val="00607844"/>
    <w:rsid w:val="006274FB"/>
    <w:rsid w:val="0063073D"/>
    <w:rsid w:val="0063418D"/>
    <w:rsid w:val="006573E5"/>
    <w:rsid w:val="00676D04"/>
    <w:rsid w:val="00681258"/>
    <w:rsid w:val="00682013"/>
    <w:rsid w:val="00694016"/>
    <w:rsid w:val="00694233"/>
    <w:rsid w:val="006B5368"/>
    <w:rsid w:val="006C3D29"/>
    <w:rsid w:val="006E1EA9"/>
    <w:rsid w:val="00731F19"/>
    <w:rsid w:val="00754B2E"/>
    <w:rsid w:val="00756CC1"/>
    <w:rsid w:val="0075765A"/>
    <w:rsid w:val="007579DF"/>
    <w:rsid w:val="007B6376"/>
    <w:rsid w:val="007B7D6E"/>
    <w:rsid w:val="00815348"/>
    <w:rsid w:val="008A230D"/>
    <w:rsid w:val="008A694D"/>
    <w:rsid w:val="008A708A"/>
    <w:rsid w:val="008B0F2A"/>
    <w:rsid w:val="008B7B7C"/>
    <w:rsid w:val="0090750C"/>
    <w:rsid w:val="00922DE0"/>
    <w:rsid w:val="009704BF"/>
    <w:rsid w:val="00975B44"/>
    <w:rsid w:val="00976882"/>
    <w:rsid w:val="00981A80"/>
    <w:rsid w:val="00986604"/>
    <w:rsid w:val="009928CD"/>
    <w:rsid w:val="00997582"/>
    <w:rsid w:val="009A434B"/>
    <w:rsid w:val="009B7983"/>
    <w:rsid w:val="009C5DB2"/>
    <w:rsid w:val="009E20A4"/>
    <w:rsid w:val="009F41CE"/>
    <w:rsid w:val="00A344FD"/>
    <w:rsid w:val="00A374A3"/>
    <w:rsid w:val="00A52003"/>
    <w:rsid w:val="00A53A5A"/>
    <w:rsid w:val="00A57ACF"/>
    <w:rsid w:val="00A61E8A"/>
    <w:rsid w:val="00A669FE"/>
    <w:rsid w:val="00AA631A"/>
    <w:rsid w:val="00AA7742"/>
    <w:rsid w:val="00AB473C"/>
    <w:rsid w:val="00AC7D1A"/>
    <w:rsid w:val="00AD0F8D"/>
    <w:rsid w:val="00AD2F0F"/>
    <w:rsid w:val="00AD2FC5"/>
    <w:rsid w:val="00AD6B43"/>
    <w:rsid w:val="00B124E7"/>
    <w:rsid w:val="00B42BA6"/>
    <w:rsid w:val="00B45AB2"/>
    <w:rsid w:val="00B720CB"/>
    <w:rsid w:val="00B77F8C"/>
    <w:rsid w:val="00BA1F18"/>
    <w:rsid w:val="00BA2410"/>
    <w:rsid w:val="00C12D2C"/>
    <w:rsid w:val="00C14D83"/>
    <w:rsid w:val="00C14E55"/>
    <w:rsid w:val="00C51B51"/>
    <w:rsid w:val="00C60F9B"/>
    <w:rsid w:val="00C62FF0"/>
    <w:rsid w:val="00C82854"/>
    <w:rsid w:val="00CC5A2D"/>
    <w:rsid w:val="00CE5B59"/>
    <w:rsid w:val="00D0627E"/>
    <w:rsid w:val="00D55E51"/>
    <w:rsid w:val="00D603B9"/>
    <w:rsid w:val="00D97F62"/>
    <w:rsid w:val="00DE5316"/>
    <w:rsid w:val="00E05798"/>
    <w:rsid w:val="00E07D13"/>
    <w:rsid w:val="00E17E1C"/>
    <w:rsid w:val="00E371A6"/>
    <w:rsid w:val="00E6390F"/>
    <w:rsid w:val="00F042CF"/>
    <w:rsid w:val="00F32483"/>
    <w:rsid w:val="00F40707"/>
    <w:rsid w:val="00F5099C"/>
    <w:rsid w:val="00F55F38"/>
    <w:rsid w:val="00F85862"/>
    <w:rsid w:val="00FA614F"/>
    <w:rsid w:val="00FA61CD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31A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4ACE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5B4ACE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sid w:val="005B4ACE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"/>
    <w:basedOn w:val="3"/>
    <w:uiPriority w:val="99"/>
    <w:rsid w:val="005B4ACE"/>
  </w:style>
  <w:style w:type="character" w:customStyle="1" w:styleId="3-1pt">
    <w:name w:val="Основной текст (3) + Интервал -1 pt"/>
    <w:basedOn w:val="3"/>
    <w:uiPriority w:val="99"/>
    <w:rsid w:val="005B4ACE"/>
    <w:rPr>
      <w:spacing w:val="-20"/>
      <w:lang w:val="en-US" w:eastAsia="en-US"/>
    </w:rPr>
  </w:style>
  <w:style w:type="character" w:customStyle="1" w:styleId="3-1pt2">
    <w:name w:val="Основной текст (3) + Интервал -1 pt2"/>
    <w:basedOn w:val="3"/>
    <w:uiPriority w:val="99"/>
    <w:rsid w:val="005B4ACE"/>
    <w:rPr>
      <w:spacing w:val="-20"/>
    </w:rPr>
  </w:style>
  <w:style w:type="character" w:customStyle="1" w:styleId="1">
    <w:name w:val="Заголовок №1_"/>
    <w:basedOn w:val="a0"/>
    <w:link w:val="10"/>
    <w:uiPriority w:val="99"/>
    <w:locked/>
    <w:rsid w:val="005B4ACE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21">
    <w:name w:val="Заголовок №2_"/>
    <w:basedOn w:val="a0"/>
    <w:link w:val="22"/>
    <w:uiPriority w:val="99"/>
    <w:locked/>
    <w:rsid w:val="005B4AC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5B4AC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5B4ACE"/>
    <w:rPr>
      <w:rFonts w:ascii="Times New Roman" w:hAnsi="Times New Roman" w:cs="Times New Roman"/>
      <w:spacing w:val="0"/>
      <w:sz w:val="20"/>
      <w:szCs w:val="20"/>
    </w:rPr>
  </w:style>
  <w:style w:type="character" w:customStyle="1" w:styleId="32">
    <w:name w:val="Основной текст Знак3"/>
    <w:basedOn w:val="a0"/>
    <w:uiPriority w:val="99"/>
    <w:semiHidden/>
    <w:rsid w:val="005B4ACE"/>
    <w:rPr>
      <w:rFonts w:cs="Times New Roman"/>
      <w:color w:val="000000"/>
    </w:rPr>
  </w:style>
  <w:style w:type="character" w:customStyle="1" w:styleId="2pt">
    <w:name w:val="Основной текст + Интервал 2 pt"/>
    <w:basedOn w:val="32"/>
    <w:uiPriority w:val="99"/>
    <w:rsid w:val="005B4ACE"/>
    <w:rPr>
      <w:rFonts w:ascii="Times New Roman" w:hAnsi="Times New Roman"/>
      <w:spacing w:val="50"/>
      <w:sz w:val="21"/>
      <w:szCs w:val="21"/>
    </w:rPr>
  </w:style>
  <w:style w:type="paragraph" w:styleId="a4">
    <w:name w:val="Body Text"/>
    <w:basedOn w:val="a"/>
    <w:link w:val="a5"/>
    <w:uiPriority w:val="99"/>
    <w:rsid w:val="005B4ACE"/>
    <w:pPr>
      <w:shd w:val="clear" w:color="auto" w:fill="FFFFFF"/>
      <w:spacing w:line="240" w:lineRule="atLeast"/>
      <w:ind w:hanging="600"/>
    </w:pPr>
    <w:rPr>
      <w:rFonts w:asci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B4ACE"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sid w:val="005B4ACE"/>
    <w:rPr>
      <w:rFonts w:cs="Arial Unicode MS"/>
      <w:color w:val="000000"/>
    </w:rPr>
  </w:style>
  <w:style w:type="character" w:customStyle="1" w:styleId="310">
    <w:name w:val="Основной текст (3) + 10"/>
    <w:aliases w:val="5 pt"/>
    <w:basedOn w:val="3"/>
    <w:uiPriority w:val="99"/>
    <w:rsid w:val="005B4ACE"/>
    <w:rPr>
      <w:sz w:val="21"/>
      <w:szCs w:val="21"/>
    </w:rPr>
  </w:style>
  <w:style w:type="character" w:customStyle="1" w:styleId="13">
    <w:name w:val="Основной текст + 13"/>
    <w:aliases w:val="5 pt15"/>
    <w:basedOn w:val="32"/>
    <w:uiPriority w:val="99"/>
    <w:rsid w:val="005B4ACE"/>
    <w:rPr>
      <w:rFonts w:ascii="Times New Roman" w:hAnsi="Times New Roman"/>
      <w:spacing w:val="0"/>
      <w:sz w:val="27"/>
      <w:szCs w:val="27"/>
    </w:rPr>
  </w:style>
  <w:style w:type="character" w:customStyle="1" w:styleId="9">
    <w:name w:val="Основной текст + 9"/>
    <w:aliases w:val="5 pt14"/>
    <w:basedOn w:val="32"/>
    <w:uiPriority w:val="99"/>
    <w:rsid w:val="005B4ACE"/>
    <w:rPr>
      <w:rFonts w:ascii="Times New Roman" w:hAnsi="Times New Roman"/>
      <w:spacing w:val="0"/>
      <w:sz w:val="19"/>
      <w:szCs w:val="19"/>
    </w:rPr>
  </w:style>
  <w:style w:type="character" w:customStyle="1" w:styleId="39">
    <w:name w:val="Основной текст (3) + 9"/>
    <w:aliases w:val="5 pt13,Курсив,Интервал 0 pt"/>
    <w:basedOn w:val="3"/>
    <w:uiPriority w:val="99"/>
    <w:rsid w:val="005B4ACE"/>
    <w:rPr>
      <w:i/>
      <w:iCs/>
      <w:noProof/>
      <w:spacing w:val="-10"/>
      <w:sz w:val="19"/>
      <w:szCs w:val="19"/>
    </w:rPr>
  </w:style>
  <w:style w:type="character" w:customStyle="1" w:styleId="132">
    <w:name w:val="Основной текст + 132"/>
    <w:aliases w:val="5 pt12"/>
    <w:basedOn w:val="32"/>
    <w:uiPriority w:val="99"/>
    <w:rsid w:val="005B4ACE"/>
    <w:rPr>
      <w:rFonts w:ascii="Times New Roman" w:hAnsi="Times New Roman"/>
      <w:spacing w:val="0"/>
      <w:sz w:val="27"/>
      <w:szCs w:val="27"/>
    </w:rPr>
  </w:style>
  <w:style w:type="character" w:customStyle="1" w:styleId="91">
    <w:name w:val="Основной текст + 91"/>
    <w:aliases w:val="5 pt11"/>
    <w:basedOn w:val="32"/>
    <w:uiPriority w:val="99"/>
    <w:rsid w:val="005B4ACE"/>
    <w:rPr>
      <w:rFonts w:ascii="Times New Roman" w:hAnsi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5B4ACE"/>
    <w:rPr>
      <w:rFonts w:ascii="Times New Roman" w:hAnsi="Times New Roman" w:cs="Times New Roman"/>
      <w:spacing w:val="0"/>
      <w:sz w:val="13"/>
      <w:szCs w:val="13"/>
    </w:rPr>
  </w:style>
  <w:style w:type="character" w:customStyle="1" w:styleId="7">
    <w:name w:val="Основной текст (7)_"/>
    <w:basedOn w:val="a0"/>
    <w:link w:val="70"/>
    <w:uiPriority w:val="99"/>
    <w:locked/>
    <w:rsid w:val="005B4ACE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-1pt1">
    <w:name w:val="Основной текст (3) + Интервал -1 pt1"/>
    <w:basedOn w:val="3"/>
    <w:uiPriority w:val="99"/>
    <w:rsid w:val="005B4ACE"/>
    <w:rPr>
      <w:spacing w:val="-20"/>
    </w:rPr>
  </w:style>
  <w:style w:type="character" w:customStyle="1" w:styleId="131">
    <w:name w:val="Основной текст + 131"/>
    <w:aliases w:val="5 pt10"/>
    <w:basedOn w:val="32"/>
    <w:uiPriority w:val="99"/>
    <w:rsid w:val="005B4ACE"/>
    <w:rPr>
      <w:rFonts w:ascii="Times New Roman" w:hAnsi="Times New Roman"/>
      <w:spacing w:val="0"/>
      <w:sz w:val="27"/>
      <w:szCs w:val="27"/>
    </w:rPr>
  </w:style>
  <w:style w:type="character" w:customStyle="1" w:styleId="-1pt">
    <w:name w:val="Основной текст + Интервал -1 pt"/>
    <w:basedOn w:val="32"/>
    <w:uiPriority w:val="99"/>
    <w:rsid w:val="005B4ACE"/>
    <w:rPr>
      <w:rFonts w:ascii="Times New Roman" w:hAnsi="Times New Roman"/>
      <w:spacing w:val="-20"/>
      <w:sz w:val="21"/>
      <w:szCs w:val="21"/>
      <w:lang w:val="en-US" w:eastAsia="en-US"/>
    </w:rPr>
  </w:style>
  <w:style w:type="character" w:customStyle="1" w:styleId="391">
    <w:name w:val="Основной текст (3) + 91"/>
    <w:aliases w:val="5 pt9,Курсив3,Интервал 0 pt2"/>
    <w:basedOn w:val="3"/>
    <w:uiPriority w:val="99"/>
    <w:rsid w:val="005B4ACE"/>
    <w:rPr>
      <w:i/>
      <w:iCs/>
      <w:spacing w:val="-10"/>
      <w:sz w:val="19"/>
      <w:szCs w:val="19"/>
    </w:rPr>
  </w:style>
  <w:style w:type="character" w:customStyle="1" w:styleId="324">
    <w:name w:val="Основной текст (3) + 24"/>
    <w:aliases w:val="5 pt8"/>
    <w:basedOn w:val="3"/>
    <w:uiPriority w:val="99"/>
    <w:rsid w:val="005B4ACE"/>
    <w:rPr>
      <w:noProof/>
      <w:sz w:val="49"/>
      <w:szCs w:val="49"/>
    </w:rPr>
  </w:style>
  <w:style w:type="character" w:customStyle="1" w:styleId="8">
    <w:name w:val="Основной текст (8)_"/>
    <w:basedOn w:val="a0"/>
    <w:link w:val="80"/>
    <w:uiPriority w:val="99"/>
    <w:locked/>
    <w:rsid w:val="005B4ACE"/>
    <w:rPr>
      <w:rFonts w:ascii="Times New Roman" w:hAnsi="Times New Roman" w:cs="Times New Roman"/>
      <w:noProof/>
      <w:sz w:val="36"/>
      <w:szCs w:val="36"/>
    </w:rPr>
  </w:style>
  <w:style w:type="character" w:customStyle="1" w:styleId="315">
    <w:name w:val="Основной текст (3) + 15"/>
    <w:aliases w:val="5 pt7,Полужирный"/>
    <w:basedOn w:val="3"/>
    <w:uiPriority w:val="99"/>
    <w:rsid w:val="005B4ACE"/>
    <w:rPr>
      <w:b/>
      <w:bCs/>
      <w:sz w:val="31"/>
      <w:szCs w:val="31"/>
    </w:rPr>
  </w:style>
  <w:style w:type="character" w:customStyle="1" w:styleId="90">
    <w:name w:val="Основной текст (9)_"/>
    <w:basedOn w:val="a0"/>
    <w:link w:val="92"/>
    <w:uiPriority w:val="99"/>
    <w:locked/>
    <w:rsid w:val="005B4ACE"/>
    <w:rPr>
      <w:rFonts w:ascii="Times New Roman" w:hAnsi="Times New Roman" w:cs="Times New Roman"/>
      <w:i/>
      <w:iCs/>
      <w:noProof/>
      <w:sz w:val="36"/>
      <w:szCs w:val="36"/>
    </w:rPr>
  </w:style>
  <w:style w:type="character" w:customStyle="1" w:styleId="a6">
    <w:name w:val="Оглавление_"/>
    <w:basedOn w:val="a0"/>
    <w:link w:val="a7"/>
    <w:uiPriority w:val="99"/>
    <w:locked/>
    <w:rsid w:val="005B4ACE"/>
    <w:rPr>
      <w:rFonts w:ascii="Times New Roman" w:hAnsi="Times New Roman" w:cs="Times New Roman"/>
      <w:spacing w:val="0"/>
      <w:sz w:val="27"/>
      <w:szCs w:val="27"/>
    </w:rPr>
  </w:style>
  <w:style w:type="character" w:customStyle="1" w:styleId="24">
    <w:name w:val="Оглавление (2)_"/>
    <w:basedOn w:val="a0"/>
    <w:link w:val="25"/>
    <w:uiPriority w:val="99"/>
    <w:locked/>
    <w:rsid w:val="005B4ACE"/>
    <w:rPr>
      <w:rFonts w:ascii="Times New Roman" w:hAnsi="Times New Roman" w:cs="Times New Roman"/>
      <w:spacing w:val="0"/>
      <w:sz w:val="21"/>
      <w:szCs w:val="21"/>
    </w:rPr>
  </w:style>
  <w:style w:type="character" w:customStyle="1" w:styleId="a8">
    <w:name w:val="Подпись к картинке_"/>
    <w:basedOn w:val="a0"/>
    <w:link w:val="a9"/>
    <w:uiPriority w:val="99"/>
    <w:locked/>
    <w:rsid w:val="005B4ACE"/>
    <w:rPr>
      <w:rFonts w:ascii="Times New Roman" w:hAnsi="Times New Roman" w:cs="Times New Roman"/>
      <w:spacing w:val="0"/>
      <w:sz w:val="27"/>
      <w:szCs w:val="27"/>
    </w:rPr>
  </w:style>
  <w:style w:type="character" w:customStyle="1" w:styleId="100">
    <w:name w:val="Подпись к картинке + 10"/>
    <w:aliases w:val="5 pt6"/>
    <w:basedOn w:val="a8"/>
    <w:uiPriority w:val="99"/>
    <w:rsid w:val="005B4ACE"/>
    <w:rPr>
      <w:sz w:val="21"/>
      <w:szCs w:val="21"/>
    </w:rPr>
  </w:style>
  <w:style w:type="character" w:customStyle="1" w:styleId="101">
    <w:name w:val="Основной текст (10)_"/>
    <w:basedOn w:val="a0"/>
    <w:link w:val="102"/>
    <w:uiPriority w:val="99"/>
    <w:locked/>
    <w:rsid w:val="005B4ACE"/>
    <w:rPr>
      <w:rFonts w:ascii="Times New Roman" w:hAnsi="Times New Roman" w:cs="Times New Roman"/>
      <w:spacing w:val="0"/>
      <w:sz w:val="10"/>
      <w:szCs w:val="10"/>
    </w:rPr>
  </w:style>
  <w:style w:type="character" w:customStyle="1" w:styleId="11">
    <w:name w:val="Основной текст (11)_"/>
    <w:basedOn w:val="a0"/>
    <w:link w:val="110"/>
    <w:uiPriority w:val="99"/>
    <w:locked/>
    <w:rsid w:val="005B4ACE"/>
    <w:rPr>
      <w:rFonts w:ascii="Candara" w:hAnsi="Candara" w:cs="Candara"/>
      <w:spacing w:val="-20"/>
      <w:w w:val="100"/>
      <w:sz w:val="15"/>
      <w:szCs w:val="15"/>
    </w:rPr>
  </w:style>
  <w:style w:type="character" w:customStyle="1" w:styleId="12">
    <w:name w:val="Основной текст (12)_"/>
    <w:basedOn w:val="a0"/>
    <w:link w:val="120"/>
    <w:uiPriority w:val="99"/>
    <w:locked/>
    <w:rsid w:val="005B4ACE"/>
    <w:rPr>
      <w:rFonts w:ascii="Times New Roman" w:hAnsi="Times New Roman" w:cs="Times New Roman"/>
      <w:i/>
      <w:iCs/>
      <w:spacing w:val="-10"/>
      <w:sz w:val="19"/>
      <w:szCs w:val="19"/>
    </w:rPr>
  </w:style>
  <w:style w:type="character" w:customStyle="1" w:styleId="130">
    <w:name w:val="Основной текст (13)_"/>
    <w:basedOn w:val="a0"/>
    <w:link w:val="133"/>
    <w:uiPriority w:val="99"/>
    <w:locked/>
    <w:rsid w:val="005B4ACE"/>
    <w:rPr>
      <w:rFonts w:ascii="Times New Roman" w:hAnsi="Times New Roman" w:cs="Times New Roman"/>
      <w:spacing w:val="0"/>
      <w:sz w:val="10"/>
      <w:szCs w:val="10"/>
    </w:rPr>
  </w:style>
  <w:style w:type="character" w:customStyle="1" w:styleId="3ArialUnicodeMS">
    <w:name w:val="Основной текст (3) + Arial Unicode MS"/>
    <w:aliases w:val="11,5 pt5,Курсив2"/>
    <w:basedOn w:val="3"/>
    <w:uiPriority w:val="99"/>
    <w:rsid w:val="005B4ACE"/>
    <w:rPr>
      <w:rFonts w:ascii="Arial Unicode MS" w:eastAsia="Times New Roman" w:cs="Arial Unicode MS"/>
      <w:i/>
      <w:iCs/>
      <w:noProof/>
      <w:w w:val="100"/>
      <w:sz w:val="23"/>
      <w:szCs w:val="23"/>
    </w:rPr>
  </w:style>
  <w:style w:type="character" w:customStyle="1" w:styleId="311">
    <w:name w:val="Основной текст (3) + 11"/>
    <w:aliases w:val="5 pt4"/>
    <w:basedOn w:val="3"/>
    <w:uiPriority w:val="99"/>
    <w:rsid w:val="005B4ACE"/>
    <w:rPr>
      <w:sz w:val="23"/>
      <w:szCs w:val="23"/>
      <w:lang w:val="en-US" w:eastAsia="en-US"/>
    </w:rPr>
  </w:style>
  <w:style w:type="character" w:customStyle="1" w:styleId="26">
    <w:name w:val="Подпись к картинке (2)_"/>
    <w:basedOn w:val="a0"/>
    <w:link w:val="27"/>
    <w:uiPriority w:val="99"/>
    <w:locked/>
    <w:rsid w:val="005B4ACE"/>
    <w:rPr>
      <w:rFonts w:ascii="Times New Roman" w:hAnsi="Times New Roman" w:cs="Times New Roman"/>
      <w:spacing w:val="0"/>
      <w:sz w:val="21"/>
      <w:szCs w:val="21"/>
    </w:rPr>
  </w:style>
  <w:style w:type="character" w:customStyle="1" w:styleId="213">
    <w:name w:val="Подпись к картинке (2) + 13"/>
    <w:aliases w:val="5 pt3"/>
    <w:basedOn w:val="26"/>
    <w:uiPriority w:val="99"/>
    <w:rsid w:val="005B4ACE"/>
    <w:rPr>
      <w:sz w:val="27"/>
      <w:szCs w:val="27"/>
    </w:rPr>
  </w:style>
  <w:style w:type="character" w:customStyle="1" w:styleId="29">
    <w:name w:val="Основной текст (2) + 9"/>
    <w:aliases w:val="5 pt2,Курсив1,Интервал 0 pt1"/>
    <w:basedOn w:val="2"/>
    <w:uiPriority w:val="99"/>
    <w:rsid w:val="005B4ACE"/>
    <w:rPr>
      <w:i/>
      <w:iCs/>
      <w:noProof/>
      <w:spacing w:val="-10"/>
      <w:sz w:val="19"/>
      <w:szCs w:val="19"/>
    </w:rPr>
  </w:style>
  <w:style w:type="character" w:customStyle="1" w:styleId="aa">
    <w:name w:val="Подпись к таблице_"/>
    <w:basedOn w:val="a0"/>
    <w:link w:val="ab"/>
    <w:uiPriority w:val="99"/>
    <w:locked/>
    <w:rsid w:val="005B4ACE"/>
    <w:rPr>
      <w:rFonts w:ascii="Times New Roman" w:hAnsi="Times New Roman" w:cs="Times New Roman"/>
      <w:spacing w:val="0"/>
      <w:sz w:val="27"/>
      <w:szCs w:val="27"/>
    </w:rPr>
  </w:style>
  <w:style w:type="character" w:customStyle="1" w:styleId="28">
    <w:name w:val="Подпись к таблице (2)_"/>
    <w:basedOn w:val="a0"/>
    <w:link w:val="2a"/>
    <w:uiPriority w:val="99"/>
    <w:locked/>
    <w:rsid w:val="005B4ACE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5B4ACE"/>
    <w:rPr>
      <w:rFonts w:ascii="Times New Roman" w:hAnsi="Times New Roman" w:cs="Times New Roman"/>
      <w:spacing w:val="80"/>
      <w:sz w:val="35"/>
      <w:szCs w:val="35"/>
    </w:rPr>
  </w:style>
  <w:style w:type="character" w:customStyle="1" w:styleId="35pt">
    <w:name w:val="Основной текст (3) + 5 pt"/>
    <w:aliases w:val="Масштаб 150%"/>
    <w:basedOn w:val="3"/>
    <w:uiPriority w:val="99"/>
    <w:rsid w:val="005B4ACE"/>
    <w:rPr>
      <w:w w:val="150"/>
      <w:sz w:val="10"/>
      <w:szCs w:val="10"/>
    </w:rPr>
  </w:style>
  <w:style w:type="character" w:customStyle="1" w:styleId="33">
    <w:name w:val="Подпись к таблице (3)_"/>
    <w:basedOn w:val="a0"/>
    <w:link w:val="34"/>
    <w:uiPriority w:val="99"/>
    <w:locked/>
    <w:rsid w:val="005B4ACE"/>
    <w:rPr>
      <w:rFonts w:ascii="Times New Roman" w:hAnsi="Times New Roman" w:cs="Times New Roman"/>
      <w:sz w:val="23"/>
      <w:szCs w:val="23"/>
    </w:rPr>
  </w:style>
  <w:style w:type="character" w:customStyle="1" w:styleId="14">
    <w:name w:val="Основной текст (14)_"/>
    <w:basedOn w:val="a0"/>
    <w:link w:val="140"/>
    <w:uiPriority w:val="99"/>
    <w:locked/>
    <w:rsid w:val="005B4ACE"/>
    <w:rPr>
      <w:rFonts w:ascii="Times New Roman" w:hAnsi="Times New Roman" w:cs="Times New Roman"/>
      <w:noProof/>
      <w:sz w:val="19"/>
      <w:szCs w:val="19"/>
    </w:rPr>
  </w:style>
  <w:style w:type="character" w:customStyle="1" w:styleId="3101">
    <w:name w:val="Основной текст (3) + 101"/>
    <w:aliases w:val="5 pt1"/>
    <w:basedOn w:val="3"/>
    <w:uiPriority w:val="99"/>
    <w:rsid w:val="005B4ACE"/>
    <w:rPr>
      <w:noProof/>
      <w:sz w:val="21"/>
      <w:szCs w:val="21"/>
    </w:rPr>
  </w:style>
  <w:style w:type="character" w:customStyle="1" w:styleId="17">
    <w:name w:val="Основной текст (17)_"/>
    <w:basedOn w:val="a0"/>
    <w:link w:val="170"/>
    <w:uiPriority w:val="99"/>
    <w:locked/>
    <w:rsid w:val="005B4ACE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uiPriority w:val="99"/>
    <w:locked/>
    <w:rsid w:val="005B4ACE"/>
    <w:rPr>
      <w:rFonts w:ascii="Times New Roman" w:hAnsi="Times New Roman" w:cs="Times New Roman"/>
      <w:noProof/>
      <w:sz w:val="8"/>
      <w:szCs w:val="8"/>
    </w:rPr>
  </w:style>
  <w:style w:type="character" w:customStyle="1" w:styleId="200">
    <w:name w:val="Основной текст (20)_"/>
    <w:basedOn w:val="a0"/>
    <w:link w:val="201"/>
    <w:uiPriority w:val="99"/>
    <w:locked/>
    <w:rsid w:val="005B4AC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pt1">
    <w:name w:val="Основной текст + Интервал 2 pt1"/>
    <w:basedOn w:val="32"/>
    <w:uiPriority w:val="99"/>
    <w:rsid w:val="005B4ACE"/>
    <w:rPr>
      <w:rFonts w:ascii="Times New Roman" w:hAnsi="Times New Roman"/>
      <w:spacing w:val="50"/>
      <w:sz w:val="21"/>
      <w:szCs w:val="21"/>
    </w:rPr>
  </w:style>
  <w:style w:type="character" w:customStyle="1" w:styleId="19">
    <w:name w:val="Основной текст (19)_"/>
    <w:basedOn w:val="a0"/>
    <w:link w:val="190"/>
    <w:uiPriority w:val="99"/>
    <w:locked/>
    <w:rsid w:val="005B4ACE"/>
    <w:rPr>
      <w:rFonts w:ascii="Times New Roman" w:hAnsi="Times New Roman" w:cs="Times New Roman"/>
      <w:noProof/>
      <w:sz w:val="8"/>
      <w:szCs w:val="8"/>
    </w:rPr>
  </w:style>
  <w:style w:type="character" w:customStyle="1" w:styleId="18">
    <w:name w:val="Основной текст (18)_"/>
    <w:basedOn w:val="a0"/>
    <w:link w:val="180"/>
    <w:uiPriority w:val="99"/>
    <w:locked/>
    <w:rsid w:val="005B4ACE"/>
    <w:rPr>
      <w:rFonts w:ascii="Times New Roman" w:hAnsi="Times New Roman" w:cs="Times New Roman"/>
      <w:noProof/>
      <w:sz w:val="8"/>
      <w:szCs w:val="8"/>
    </w:rPr>
  </w:style>
  <w:style w:type="character" w:customStyle="1" w:styleId="250">
    <w:name w:val="Основной текст (25)_"/>
    <w:basedOn w:val="a0"/>
    <w:link w:val="251"/>
    <w:uiPriority w:val="99"/>
    <w:locked/>
    <w:rsid w:val="005B4ACE"/>
    <w:rPr>
      <w:rFonts w:ascii="Times New Roman" w:hAnsi="Times New Roman" w:cs="Times New Roman"/>
      <w:spacing w:val="0"/>
      <w:sz w:val="27"/>
      <w:szCs w:val="27"/>
    </w:rPr>
  </w:style>
  <w:style w:type="character" w:customStyle="1" w:styleId="252">
    <w:name w:val="Основной текст (25)"/>
    <w:basedOn w:val="250"/>
    <w:uiPriority w:val="99"/>
    <w:rsid w:val="005B4ACE"/>
  </w:style>
  <w:style w:type="character" w:customStyle="1" w:styleId="210">
    <w:name w:val="Основной текст (21)_"/>
    <w:basedOn w:val="a0"/>
    <w:link w:val="211"/>
    <w:uiPriority w:val="99"/>
    <w:locked/>
    <w:rsid w:val="005B4ACE"/>
    <w:rPr>
      <w:rFonts w:ascii="Times New Roman" w:hAnsi="Times New Roman" w:cs="Times New Roman"/>
      <w:noProof/>
      <w:sz w:val="8"/>
      <w:szCs w:val="8"/>
    </w:rPr>
  </w:style>
  <w:style w:type="character" w:customStyle="1" w:styleId="220">
    <w:name w:val="Основной текст (22)_"/>
    <w:basedOn w:val="a0"/>
    <w:link w:val="221"/>
    <w:uiPriority w:val="99"/>
    <w:locked/>
    <w:rsid w:val="005B4ACE"/>
    <w:rPr>
      <w:rFonts w:ascii="Times New Roman" w:hAnsi="Times New Roman" w:cs="Times New Roman"/>
      <w:noProof/>
      <w:sz w:val="8"/>
      <w:szCs w:val="8"/>
    </w:rPr>
  </w:style>
  <w:style w:type="character" w:customStyle="1" w:styleId="240">
    <w:name w:val="Основной текст (24)_"/>
    <w:basedOn w:val="a0"/>
    <w:link w:val="241"/>
    <w:uiPriority w:val="99"/>
    <w:locked/>
    <w:rsid w:val="005B4ACE"/>
    <w:rPr>
      <w:rFonts w:ascii="Times New Roman" w:hAnsi="Times New Roman" w:cs="Times New Roman"/>
      <w:noProof/>
      <w:sz w:val="8"/>
      <w:szCs w:val="8"/>
    </w:rPr>
  </w:style>
  <w:style w:type="character" w:customStyle="1" w:styleId="173pt">
    <w:name w:val="Основной текст (17) + Интервал 3 pt"/>
    <w:basedOn w:val="17"/>
    <w:uiPriority w:val="99"/>
    <w:rsid w:val="005B4ACE"/>
    <w:rPr>
      <w:spacing w:val="60"/>
    </w:rPr>
  </w:style>
  <w:style w:type="character" w:customStyle="1" w:styleId="230">
    <w:name w:val="Основной текст (23)_"/>
    <w:basedOn w:val="a0"/>
    <w:link w:val="231"/>
    <w:uiPriority w:val="99"/>
    <w:locked/>
    <w:rsid w:val="005B4ACE"/>
    <w:rPr>
      <w:rFonts w:ascii="Times New Roman" w:hAnsi="Times New Roman" w:cs="Times New Roman"/>
      <w:noProof/>
      <w:sz w:val="8"/>
      <w:szCs w:val="8"/>
    </w:rPr>
  </w:style>
  <w:style w:type="paragraph" w:customStyle="1" w:styleId="20">
    <w:name w:val="Основной текст (2)"/>
    <w:basedOn w:val="a"/>
    <w:link w:val="2"/>
    <w:uiPriority w:val="99"/>
    <w:rsid w:val="005B4ACE"/>
    <w:pPr>
      <w:shd w:val="clear" w:color="auto" w:fill="FFFFFF"/>
      <w:spacing w:line="283" w:lineRule="exact"/>
    </w:pPr>
    <w:rPr>
      <w:rFonts w:ascii="Times New Roman" w:cs="Times New Roman"/>
      <w:color w:val="auto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5B4ACE"/>
    <w:pPr>
      <w:shd w:val="clear" w:color="auto" w:fill="FFFFFF"/>
      <w:spacing w:line="283" w:lineRule="exact"/>
      <w:ind w:hanging="2020"/>
    </w:pPr>
    <w:rPr>
      <w:rFonts w:asci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5B4ACE"/>
    <w:pPr>
      <w:shd w:val="clear" w:color="auto" w:fill="FFFFFF"/>
      <w:spacing w:after="60" w:line="240" w:lineRule="atLeast"/>
      <w:jc w:val="center"/>
      <w:outlineLvl w:val="0"/>
    </w:pPr>
    <w:rPr>
      <w:rFonts w:ascii="Times New Roman" w:cs="Times New Roman"/>
      <w:b/>
      <w:bCs/>
      <w:color w:val="auto"/>
      <w:sz w:val="31"/>
      <w:szCs w:val="31"/>
    </w:rPr>
  </w:style>
  <w:style w:type="paragraph" w:customStyle="1" w:styleId="22">
    <w:name w:val="Заголовок №2"/>
    <w:basedOn w:val="a"/>
    <w:link w:val="21"/>
    <w:uiPriority w:val="99"/>
    <w:rsid w:val="005B4ACE"/>
    <w:pPr>
      <w:shd w:val="clear" w:color="auto" w:fill="FFFFFF"/>
      <w:spacing w:before="8160" w:line="240" w:lineRule="atLeast"/>
      <w:jc w:val="center"/>
      <w:outlineLvl w:val="1"/>
    </w:pPr>
    <w:rPr>
      <w:rFonts w:asci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5B4ACE"/>
    <w:pPr>
      <w:shd w:val="clear" w:color="auto" w:fill="FFFFFF"/>
      <w:spacing w:line="322" w:lineRule="exact"/>
    </w:pPr>
    <w:rPr>
      <w:rFonts w:ascii="Times New Roman" w:cs="Times New Roman"/>
      <w:b/>
      <w:b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5B4ACE"/>
    <w:pPr>
      <w:shd w:val="clear" w:color="auto" w:fill="FFFFFF"/>
      <w:spacing w:line="240" w:lineRule="atLeast"/>
      <w:jc w:val="both"/>
    </w:pPr>
    <w:rPr>
      <w:rFonts w:ascii="Times New Roman" w:cs="Times New Roman"/>
      <w:color w:val="auto"/>
      <w:sz w:val="13"/>
      <w:szCs w:val="13"/>
    </w:rPr>
  </w:style>
  <w:style w:type="paragraph" w:customStyle="1" w:styleId="70">
    <w:name w:val="Основной текст (7)"/>
    <w:basedOn w:val="a"/>
    <w:link w:val="7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  <w:sz w:val="31"/>
      <w:szCs w:val="31"/>
    </w:rPr>
  </w:style>
  <w:style w:type="paragraph" w:customStyle="1" w:styleId="80">
    <w:name w:val="Основной текст (8)"/>
    <w:basedOn w:val="a"/>
    <w:link w:val="8"/>
    <w:uiPriority w:val="99"/>
    <w:rsid w:val="005B4ACE"/>
    <w:pPr>
      <w:shd w:val="clear" w:color="auto" w:fill="FFFFFF"/>
      <w:spacing w:before="180" w:line="240" w:lineRule="atLeast"/>
      <w:jc w:val="both"/>
    </w:pPr>
    <w:rPr>
      <w:rFonts w:ascii="Times New Roman" w:cs="Times New Roman"/>
      <w:noProof/>
      <w:color w:val="auto"/>
      <w:sz w:val="36"/>
      <w:szCs w:val="36"/>
    </w:rPr>
  </w:style>
  <w:style w:type="paragraph" w:customStyle="1" w:styleId="92">
    <w:name w:val="Основной текст (9)"/>
    <w:basedOn w:val="a"/>
    <w:link w:val="90"/>
    <w:uiPriority w:val="99"/>
    <w:rsid w:val="005B4ACE"/>
    <w:pPr>
      <w:shd w:val="clear" w:color="auto" w:fill="FFFFFF"/>
      <w:spacing w:line="240" w:lineRule="atLeast"/>
      <w:jc w:val="both"/>
    </w:pPr>
    <w:rPr>
      <w:rFonts w:ascii="Times New Roman" w:cs="Times New Roman"/>
      <w:i/>
      <w:iCs/>
      <w:noProof/>
      <w:color w:val="auto"/>
      <w:sz w:val="36"/>
      <w:szCs w:val="36"/>
    </w:rPr>
  </w:style>
  <w:style w:type="paragraph" w:customStyle="1" w:styleId="a7">
    <w:name w:val="Оглавление"/>
    <w:basedOn w:val="a"/>
    <w:link w:val="a6"/>
    <w:uiPriority w:val="99"/>
    <w:rsid w:val="005B4ACE"/>
    <w:pPr>
      <w:shd w:val="clear" w:color="auto" w:fill="FFFFFF"/>
      <w:spacing w:line="134" w:lineRule="exact"/>
    </w:pPr>
    <w:rPr>
      <w:rFonts w:ascii="Times New Roman" w:cs="Times New Roman"/>
      <w:color w:val="auto"/>
      <w:sz w:val="27"/>
      <w:szCs w:val="27"/>
    </w:rPr>
  </w:style>
  <w:style w:type="paragraph" w:customStyle="1" w:styleId="25">
    <w:name w:val="Оглавление (2)"/>
    <w:basedOn w:val="a"/>
    <w:link w:val="24"/>
    <w:uiPriority w:val="99"/>
    <w:rsid w:val="005B4ACE"/>
    <w:pPr>
      <w:shd w:val="clear" w:color="auto" w:fill="FFFFFF"/>
      <w:spacing w:line="115" w:lineRule="exact"/>
    </w:pPr>
    <w:rPr>
      <w:rFonts w:ascii="Times New Roman" w:cs="Times New Roman"/>
      <w:color w:val="auto"/>
      <w:sz w:val="21"/>
      <w:szCs w:val="21"/>
    </w:rPr>
  </w:style>
  <w:style w:type="paragraph" w:customStyle="1" w:styleId="a9">
    <w:name w:val="Подпись к картинке"/>
    <w:basedOn w:val="a"/>
    <w:link w:val="a8"/>
    <w:uiPriority w:val="99"/>
    <w:rsid w:val="005B4ACE"/>
    <w:pPr>
      <w:shd w:val="clear" w:color="auto" w:fill="FFFFFF"/>
      <w:spacing w:line="110" w:lineRule="exact"/>
      <w:jc w:val="both"/>
    </w:pPr>
    <w:rPr>
      <w:rFonts w:ascii="Times New Roman" w:cs="Times New Roman"/>
      <w:color w:val="auto"/>
      <w:sz w:val="27"/>
      <w:szCs w:val="27"/>
    </w:rPr>
  </w:style>
  <w:style w:type="paragraph" w:customStyle="1" w:styleId="102">
    <w:name w:val="Основной текст (10)"/>
    <w:basedOn w:val="a"/>
    <w:link w:val="101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color w:val="auto"/>
      <w:sz w:val="10"/>
      <w:szCs w:val="10"/>
    </w:rPr>
  </w:style>
  <w:style w:type="paragraph" w:customStyle="1" w:styleId="110">
    <w:name w:val="Основной текст (11)"/>
    <w:basedOn w:val="a"/>
    <w:link w:val="11"/>
    <w:uiPriority w:val="99"/>
    <w:rsid w:val="005B4ACE"/>
    <w:pPr>
      <w:shd w:val="clear" w:color="auto" w:fill="FFFFFF"/>
      <w:spacing w:after="120" w:line="240" w:lineRule="atLeast"/>
    </w:pPr>
    <w:rPr>
      <w:rFonts w:ascii="Candara" w:hAnsi="Candara" w:cs="Candara"/>
      <w:color w:val="auto"/>
      <w:spacing w:val="-20"/>
      <w:sz w:val="15"/>
      <w:szCs w:val="15"/>
    </w:rPr>
  </w:style>
  <w:style w:type="paragraph" w:customStyle="1" w:styleId="120">
    <w:name w:val="Основной текст (12)"/>
    <w:basedOn w:val="a"/>
    <w:link w:val="12"/>
    <w:uiPriority w:val="99"/>
    <w:rsid w:val="005B4ACE"/>
    <w:pPr>
      <w:shd w:val="clear" w:color="auto" w:fill="FFFFFF"/>
      <w:spacing w:before="120" w:line="240" w:lineRule="atLeast"/>
      <w:jc w:val="both"/>
    </w:pPr>
    <w:rPr>
      <w:rFonts w:ascii="Times New Roman" w:cs="Times New Roman"/>
      <w:i/>
      <w:iCs/>
      <w:color w:val="auto"/>
      <w:spacing w:val="-10"/>
      <w:sz w:val="19"/>
      <w:szCs w:val="19"/>
    </w:rPr>
  </w:style>
  <w:style w:type="paragraph" w:customStyle="1" w:styleId="133">
    <w:name w:val="Основной текст (13)"/>
    <w:basedOn w:val="a"/>
    <w:link w:val="130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color w:val="auto"/>
      <w:sz w:val="10"/>
      <w:szCs w:val="10"/>
    </w:rPr>
  </w:style>
  <w:style w:type="paragraph" w:customStyle="1" w:styleId="27">
    <w:name w:val="Подпись к картинке (2)"/>
    <w:basedOn w:val="a"/>
    <w:link w:val="26"/>
    <w:uiPriority w:val="99"/>
    <w:rsid w:val="005B4ACE"/>
    <w:pPr>
      <w:shd w:val="clear" w:color="auto" w:fill="FFFFFF"/>
      <w:spacing w:line="96" w:lineRule="exact"/>
      <w:jc w:val="both"/>
    </w:pPr>
    <w:rPr>
      <w:rFonts w:ascii="Times New Roman" w:cs="Times New Roman"/>
      <w:color w:val="auto"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rsid w:val="005B4ACE"/>
    <w:pPr>
      <w:shd w:val="clear" w:color="auto" w:fill="FFFFFF"/>
      <w:spacing w:line="240" w:lineRule="atLeast"/>
      <w:jc w:val="right"/>
    </w:pPr>
    <w:rPr>
      <w:rFonts w:ascii="Times New Roman" w:cs="Times New Roman"/>
      <w:color w:val="auto"/>
      <w:sz w:val="27"/>
      <w:szCs w:val="27"/>
    </w:rPr>
  </w:style>
  <w:style w:type="paragraph" w:customStyle="1" w:styleId="2a">
    <w:name w:val="Подпись к таблице (2)"/>
    <w:basedOn w:val="a"/>
    <w:link w:val="28"/>
    <w:uiPriority w:val="99"/>
    <w:rsid w:val="005B4ACE"/>
    <w:pPr>
      <w:shd w:val="clear" w:color="auto" w:fill="FFFFFF"/>
      <w:spacing w:line="173" w:lineRule="exact"/>
      <w:jc w:val="right"/>
    </w:pPr>
    <w:rPr>
      <w:rFonts w:ascii="Times New Roman" w:cs="Times New Roman"/>
      <w:color w:val="auto"/>
      <w:sz w:val="21"/>
      <w:szCs w:val="21"/>
      <w:lang w:val="en-US" w:eastAsia="en-US"/>
    </w:rPr>
  </w:style>
  <w:style w:type="paragraph" w:customStyle="1" w:styleId="150">
    <w:name w:val="Основной текст (15)"/>
    <w:basedOn w:val="a"/>
    <w:link w:val="15"/>
    <w:uiPriority w:val="99"/>
    <w:rsid w:val="005B4ACE"/>
    <w:pPr>
      <w:shd w:val="clear" w:color="auto" w:fill="FFFFFF"/>
      <w:spacing w:before="120" w:line="240" w:lineRule="atLeast"/>
      <w:jc w:val="right"/>
    </w:pPr>
    <w:rPr>
      <w:rFonts w:ascii="Times New Roman" w:cs="Times New Roman"/>
      <w:color w:val="auto"/>
      <w:spacing w:val="80"/>
      <w:sz w:val="35"/>
      <w:szCs w:val="35"/>
    </w:rPr>
  </w:style>
  <w:style w:type="paragraph" w:customStyle="1" w:styleId="34">
    <w:name w:val="Подпись к таблице (3)"/>
    <w:basedOn w:val="a"/>
    <w:link w:val="33"/>
    <w:uiPriority w:val="99"/>
    <w:rsid w:val="005B4ACE"/>
    <w:pPr>
      <w:shd w:val="clear" w:color="auto" w:fill="FFFFFF"/>
      <w:spacing w:line="163" w:lineRule="exact"/>
    </w:pPr>
    <w:rPr>
      <w:rFonts w:ascii="Times New Roman" w:cs="Times New Roman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19"/>
      <w:szCs w:val="19"/>
    </w:rPr>
  </w:style>
  <w:style w:type="paragraph" w:customStyle="1" w:styleId="170">
    <w:name w:val="Основной текст (17)"/>
    <w:basedOn w:val="a"/>
    <w:link w:val="17"/>
    <w:uiPriority w:val="99"/>
    <w:rsid w:val="005B4ACE"/>
    <w:pPr>
      <w:shd w:val="clear" w:color="auto" w:fill="FFFFFF"/>
      <w:spacing w:line="226" w:lineRule="exact"/>
      <w:ind w:hanging="640"/>
    </w:pPr>
    <w:rPr>
      <w:rFonts w:ascii="Times New Roman" w:cs="Times New Roman"/>
      <w:color w:val="auto"/>
      <w:sz w:val="19"/>
      <w:szCs w:val="19"/>
    </w:rPr>
  </w:style>
  <w:style w:type="paragraph" w:customStyle="1" w:styleId="160">
    <w:name w:val="Основной текст (16)"/>
    <w:basedOn w:val="a"/>
    <w:link w:val="16"/>
    <w:uiPriority w:val="99"/>
    <w:rsid w:val="005B4ACE"/>
    <w:pPr>
      <w:shd w:val="clear" w:color="auto" w:fill="FFFFFF"/>
      <w:spacing w:line="240" w:lineRule="atLeast"/>
      <w:jc w:val="center"/>
    </w:pPr>
    <w:rPr>
      <w:rFonts w:ascii="Times New Roman" w:cs="Times New Roman"/>
      <w:noProof/>
      <w:color w:val="auto"/>
      <w:sz w:val="8"/>
      <w:szCs w:val="8"/>
    </w:rPr>
  </w:style>
  <w:style w:type="paragraph" w:customStyle="1" w:styleId="201">
    <w:name w:val="Основной текст (20)"/>
    <w:basedOn w:val="a"/>
    <w:link w:val="200"/>
    <w:uiPriority w:val="99"/>
    <w:rsid w:val="005B4ACE"/>
    <w:pPr>
      <w:shd w:val="clear" w:color="auto" w:fill="FFFFFF"/>
      <w:spacing w:after="60" w:line="240" w:lineRule="atLeast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190">
    <w:name w:val="Основной текст (19)"/>
    <w:basedOn w:val="a"/>
    <w:link w:val="19"/>
    <w:uiPriority w:val="99"/>
    <w:rsid w:val="005B4ACE"/>
    <w:pPr>
      <w:shd w:val="clear" w:color="auto" w:fill="FFFFFF"/>
      <w:spacing w:line="240" w:lineRule="atLeast"/>
      <w:jc w:val="center"/>
    </w:pPr>
    <w:rPr>
      <w:rFonts w:ascii="Times New Roman" w:cs="Times New Roman"/>
      <w:noProof/>
      <w:color w:val="auto"/>
      <w:sz w:val="8"/>
      <w:szCs w:val="8"/>
    </w:rPr>
  </w:style>
  <w:style w:type="paragraph" w:customStyle="1" w:styleId="180">
    <w:name w:val="Основной текст (18)"/>
    <w:basedOn w:val="a"/>
    <w:link w:val="18"/>
    <w:uiPriority w:val="99"/>
    <w:rsid w:val="005B4ACE"/>
    <w:pPr>
      <w:shd w:val="clear" w:color="auto" w:fill="FFFFFF"/>
      <w:spacing w:line="240" w:lineRule="atLeast"/>
      <w:jc w:val="center"/>
    </w:pPr>
    <w:rPr>
      <w:rFonts w:ascii="Times New Roman" w:cs="Times New Roman"/>
      <w:noProof/>
      <w:color w:val="auto"/>
      <w:sz w:val="8"/>
      <w:szCs w:val="8"/>
    </w:rPr>
  </w:style>
  <w:style w:type="paragraph" w:customStyle="1" w:styleId="251">
    <w:name w:val="Основной текст (25)1"/>
    <w:basedOn w:val="a"/>
    <w:link w:val="250"/>
    <w:uiPriority w:val="99"/>
    <w:rsid w:val="005B4ACE"/>
    <w:pPr>
      <w:shd w:val="clear" w:color="auto" w:fill="FFFFFF"/>
      <w:spacing w:after="360" w:line="317" w:lineRule="exact"/>
      <w:jc w:val="right"/>
    </w:pPr>
    <w:rPr>
      <w:rFonts w:ascii="Times New Roman" w:cs="Times New Roman"/>
      <w:color w:val="auto"/>
      <w:sz w:val="27"/>
      <w:szCs w:val="27"/>
    </w:rPr>
  </w:style>
  <w:style w:type="paragraph" w:customStyle="1" w:styleId="211">
    <w:name w:val="Основной текст (21)"/>
    <w:basedOn w:val="a"/>
    <w:link w:val="210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8"/>
      <w:szCs w:val="8"/>
    </w:rPr>
  </w:style>
  <w:style w:type="paragraph" w:customStyle="1" w:styleId="221">
    <w:name w:val="Основной текст (22)"/>
    <w:basedOn w:val="a"/>
    <w:link w:val="220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8"/>
      <w:szCs w:val="8"/>
    </w:rPr>
  </w:style>
  <w:style w:type="paragraph" w:customStyle="1" w:styleId="231">
    <w:name w:val="Основной текст (23)"/>
    <w:basedOn w:val="a"/>
    <w:link w:val="230"/>
    <w:uiPriority w:val="99"/>
    <w:rsid w:val="005B4ACE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8"/>
      <w:szCs w:val="8"/>
    </w:rPr>
  </w:style>
  <w:style w:type="table" w:styleId="ac">
    <w:name w:val="Table Grid"/>
    <w:basedOn w:val="a1"/>
    <w:uiPriority w:val="59"/>
    <w:rsid w:val="00A3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1C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D1CC6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0D1C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D1CC6"/>
    <w:rPr>
      <w:rFonts w:cs="Times New Roman"/>
      <w:color w:val="000000"/>
    </w:rPr>
  </w:style>
  <w:style w:type="character" w:customStyle="1" w:styleId="af1">
    <w:name w:val="Основной текст_"/>
    <w:basedOn w:val="a0"/>
    <w:link w:val="2b"/>
    <w:locked/>
    <w:rsid w:val="006C3D29"/>
    <w:rPr>
      <w:rFonts w:ascii="Times New Roman" w:eastAsia="Times New Roman" w:cs="Times New Roman"/>
      <w:spacing w:val="3"/>
      <w:sz w:val="21"/>
      <w:szCs w:val="21"/>
      <w:shd w:val="clear" w:color="auto" w:fill="FFFFFF"/>
    </w:rPr>
  </w:style>
  <w:style w:type="character" w:customStyle="1" w:styleId="1a">
    <w:name w:val="Основной текст1"/>
    <w:basedOn w:val="af1"/>
    <w:rsid w:val="006C3D29"/>
    <w:rPr>
      <w:color w:val="000000"/>
      <w:w w:val="100"/>
      <w:position w:val="0"/>
      <w:lang w:val="ru-RU"/>
    </w:rPr>
  </w:style>
  <w:style w:type="character" w:customStyle="1" w:styleId="af2">
    <w:name w:val="Основной текст + Курсив"/>
    <w:aliases w:val="Интервал 0 pt3"/>
    <w:basedOn w:val="af1"/>
    <w:rsid w:val="006C3D29"/>
    <w:rPr>
      <w:i/>
      <w:iCs/>
      <w:color w:val="000000"/>
      <w:spacing w:val="-3"/>
      <w:w w:val="100"/>
      <w:position w:val="0"/>
      <w:lang w:val="ru-RU"/>
    </w:rPr>
  </w:style>
  <w:style w:type="paragraph" w:customStyle="1" w:styleId="2b">
    <w:name w:val="Основной текст2"/>
    <w:basedOn w:val="a"/>
    <w:link w:val="af1"/>
    <w:rsid w:val="006C3D29"/>
    <w:pPr>
      <w:widowControl w:val="0"/>
      <w:shd w:val="clear" w:color="auto" w:fill="FFFFFF"/>
      <w:spacing w:after="240" w:line="240" w:lineRule="atLeast"/>
      <w:jc w:val="center"/>
    </w:pPr>
    <w:rPr>
      <w:rFonts w:ascii="Times New Roman" w:cs="Times New Roman"/>
      <w:color w:val="auto"/>
      <w:spacing w:val="3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905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05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BC19-E8D3-4497-B08A-DAA4B9BC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3203</Words>
  <Characters>18258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социально-коммуникативное развитие;</vt:lpstr>
      <vt:lpstr>    познавательное развитие;</vt:lpstr>
      <vt:lpstr>    речевое развитие;</vt:lpstr>
      <vt:lpstr>    художественно-эстетическое развитие;</vt:lpstr>
      <vt:lpstr>    физическое развитие.</vt:lpstr>
      <vt:lpstr>    </vt:lpstr>
      <vt:lpstr>    </vt:lpstr>
      <vt:lpstr>    </vt:lpstr>
      <vt:lpstr>    </vt:lpstr>
      <vt:lpstr>    </vt:lpstr>
      <vt:lpstr>    Объем образовательной деятельности (холодный период года)</vt:lpstr>
    </vt:vector>
  </TitlesOfParts>
  <Company>UralSOFT</Company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35</cp:revision>
  <cp:lastPrinted>2016-09-16T12:44:00Z</cp:lastPrinted>
  <dcterms:created xsi:type="dcterms:W3CDTF">2018-09-13T10:55:00Z</dcterms:created>
  <dcterms:modified xsi:type="dcterms:W3CDTF">2024-07-31T05:30:00Z</dcterms:modified>
</cp:coreProperties>
</file>